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61A6" w14:textId="7C8897AC" w:rsidR="004B19A4" w:rsidRPr="004806DC" w:rsidRDefault="0057080D">
      <w:pPr>
        <w:pStyle w:val="Title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10"/>
        </w:rPr>
        <w:t>MERN STACK</w:t>
      </w:r>
      <w:r w:rsidRPr="004806DC">
        <w:rPr>
          <w:rFonts w:ascii="Lato" w:hAnsi="Lato" w:cstheme="minorHAnsi"/>
          <w:spacing w:val="-17"/>
          <w:w w:val="110"/>
        </w:rPr>
        <w:t xml:space="preserve"> </w:t>
      </w:r>
      <w:r w:rsidRPr="004806DC">
        <w:rPr>
          <w:rFonts w:ascii="Lato" w:hAnsi="Lato" w:cstheme="minorHAnsi"/>
          <w:spacing w:val="-2"/>
          <w:w w:val="110"/>
        </w:rPr>
        <w:t>DEVELOPER</w:t>
      </w:r>
    </w:p>
    <w:p w14:paraId="7AC60C1F" w14:textId="77777777" w:rsidR="004B19A4" w:rsidRPr="004806DC" w:rsidRDefault="002D2D60">
      <w:pPr>
        <w:pStyle w:val="BodyText"/>
        <w:spacing w:before="11"/>
        <w:rPr>
          <w:rFonts w:ascii="Lato" w:hAnsi="Lato" w:cstheme="minorHAnsi"/>
          <w:b/>
          <w:sz w:val="13"/>
        </w:rPr>
      </w:pPr>
      <w:r>
        <w:rPr>
          <w:rFonts w:ascii="Lato" w:hAnsi="Lato" w:cstheme="minorHAnsi"/>
        </w:rPr>
        <w:pict w14:anchorId="7ED71810">
          <v:group id="docshapegroup1" o:spid="_x0000_s1026" style="position:absolute;margin-left:36pt;margin-top:9.7pt;width:540.1pt;height:1.6pt;z-index:-251662336;mso-position-horizontal-relative:page" coordorigin="720,195" coordsize="10802,32">
            <v:shape id="docshape2" o:spid="_x0000_s1027" style="position:absolute;left:720;top:194;width:10800;height:32" coordorigin="720,195" coordsize="10800,32" path="m11520,195l720,195r,l720,200r,27l11520,227r,-32xe" fillcolor="#9f9f9f" stroked="f">
              <v:path arrowok="t"/>
            </v:shape>
            <v:rect id="docshape3" o:spid="_x0000_s1028" style="position:absolute;left:11517;top:195;width:5;height:5" fillcolor="#e2e2e2" stroked="f"/>
            <v:shape id="docshape4" o:spid="_x0000_s1029" style="position:absolute;left:720;top:195;width:10802;height:27" coordorigin="720,195" coordsize="10802,27" o:spt="100" adj="0,,0" path="m725,200r-5,l720,221r5,l725,200xm11522,195r-5,l11517,200r5,l11522,195xe" fillcolor="#9f9f9f" stroked="f">
              <v:stroke joinstyle="round"/>
              <v:formulas/>
              <v:path arrowok="t" o:connecttype="segments"/>
            </v:shape>
            <v:rect id="docshape5" o:spid="_x0000_s1030" style="position:absolute;left:11517;top:199;width:5;height:22" fillcolor="#e2e2e2" stroked="f"/>
            <v:rect id="docshape6" o:spid="_x0000_s1031" style="position:absolute;left:720;top:221;width:5;height:5" fillcolor="#9f9f9f" stroked="f"/>
            <v:shape id="docshape7" o:spid="_x0000_s1032" style="position:absolute;left:720;top:221;width:10802;height:5" coordorigin="720,221" coordsize="10802,5" path="m11522,221r-5,l725,221r-5,l720,226r5,l11517,226r5,l11522,221xe" fillcolor="#e2e2e2" stroked="f">
              <v:path arrowok="t"/>
            </v:shape>
            <w10:wrap type="topAndBottom" anchorx="page"/>
          </v:group>
        </w:pict>
      </w:r>
    </w:p>
    <w:p w14:paraId="1ACBF3FB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w w:val="105"/>
        </w:rPr>
        <w:t>Contact</w:t>
      </w:r>
      <w:r w:rsidRPr="004806DC">
        <w:rPr>
          <w:rFonts w:ascii="Lato" w:hAnsi="Lato" w:cstheme="minorHAnsi"/>
          <w:spacing w:val="-11"/>
          <w:w w:val="105"/>
        </w:rPr>
        <w:t xml:space="preserve"> </w:t>
      </w:r>
      <w:r w:rsidRPr="004806DC">
        <w:rPr>
          <w:rFonts w:ascii="Lato" w:hAnsi="Lato" w:cstheme="minorHAnsi"/>
          <w:spacing w:val="-2"/>
          <w:w w:val="110"/>
        </w:rPr>
        <w:t>Information:</w:t>
      </w:r>
    </w:p>
    <w:p w14:paraId="1D5B9B42" w14:textId="77777777" w:rsidR="004B19A4" w:rsidRPr="004806DC" w:rsidRDefault="004B19A4">
      <w:pPr>
        <w:pStyle w:val="BodyText"/>
        <w:spacing w:before="7"/>
        <w:rPr>
          <w:rFonts w:ascii="Lato" w:hAnsi="Lato" w:cstheme="minorHAnsi"/>
          <w:b/>
          <w:sz w:val="22"/>
        </w:rPr>
      </w:pPr>
    </w:p>
    <w:p w14:paraId="5E5FF9DB" w14:textId="77777777" w:rsidR="004B19A4" w:rsidRPr="004806DC" w:rsidRDefault="00487DC6">
      <w:pPr>
        <w:spacing w:before="1" w:line="273" w:lineRule="exact"/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b/>
          <w:sz w:val="18"/>
        </w:rPr>
        <w:t>Name:</w:t>
      </w:r>
      <w:r w:rsidRPr="004806DC">
        <w:rPr>
          <w:rFonts w:ascii="Lato" w:hAnsi="Lato" w:cstheme="minorHAnsi"/>
          <w:b/>
          <w:spacing w:val="9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Elisha</w:t>
      </w:r>
      <w:r w:rsidRPr="004806DC">
        <w:rPr>
          <w:rFonts w:ascii="Lato" w:hAnsi="Lato" w:cstheme="minorHAnsi"/>
          <w:spacing w:val="1"/>
          <w:sz w:val="18"/>
        </w:rPr>
        <w:t xml:space="preserve"> </w:t>
      </w:r>
      <w:r w:rsidRPr="004806DC">
        <w:rPr>
          <w:rFonts w:ascii="Lato" w:hAnsi="Lato" w:cstheme="minorHAnsi"/>
          <w:spacing w:val="-2"/>
          <w:sz w:val="18"/>
        </w:rPr>
        <w:t>Jameel</w:t>
      </w:r>
    </w:p>
    <w:p w14:paraId="23014052" w14:textId="08B00D7F" w:rsidR="004B19A4" w:rsidRPr="004806DC" w:rsidRDefault="00487DC6">
      <w:pPr>
        <w:spacing w:line="270" w:lineRule="exact"/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b/>
          <w:sz w:val="18"/>
        </w:rPr>
        <w:t>Address:</w:t>
      </w:r>
      <w:r w:rsidRPr="004806DC">
        <w:rPr>
          <w:rFonts w:ascii="Lato" w:hAnsi="Lato" w:cstheme="minorHAnsi"/>
          <w:b/>
          <w:spacing w:val="-4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House</w:t>
      </w:r>
      <w:r w:rsidRPr="004806DC">
        <w:rPr>
          <w:rFonts w:ascii="Lato" w:hAnsi="Lato" w:cstheme="minorHAnsi"/>
          <w:spacing w:val="-11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No.</w:t>
      </w:r>
      <w:r w:rsidRPr="004806DC">
        <w:rPr>
          <w:rFonts w:ascii="Lato" w:hAnsi="Lato" w:cstheme="minorHAnsi"/>
          <w:spacing w:val="-9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3450,</w:t>
      </w:r>
      <w:r w:rsidRPr="004806DC">
        <w:rPr>
          <w:rFonts w:ascii="Lato" w:hAnsi="Lato" w:cstheme="minorHAnsi"/>
          <w:spacing w:val="-10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Street</w:t>
      </w:r>
      <w:r w:rsidRPr="004806DC">
        <w:rPr>
          <w:rFonts w:ascii="Lato" w:hAnsi="Lato" w:cstheme="minorHAnsi"/>
          <w:spacing w:val="-10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No.</w:t>
      </w:r>
      <w:r w:rsidRPr="004806DC">
        <w:rPr>
          <w:rFonts w:ascii="Lato" w:hAnsi="Lato" w:cstheme="minorHAnsi"/>
          <w:spacing w:val="-9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07,</w:t>
      </w:r>
      <w:r w:rsidRPr="004806DC">
        <w:rPr>
          <w:rFonts w:ascii="Lato" w:hAnsi="Lato" w:cstheme="minorHAnsi"/>
          <w:spacing w:val="-10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Mehmoodabad</w:t>
      </w:r>
      <w:r w:rsidR="007971E9" w:rsidRPr="004806DC">
        <w:rPr>
          <w:rFonts w:ascii="Lato" w:hAnsi="Lato" w:cstheme="minorHAnsi"/>
          <w:sz w:val="18"/>
        </w:rPr>
        <w:t xml:space="preserve"> No.</w:t>
      </w:r>
      <w:r w:rsidR="002D36D6" w:rsidRPr="004806DC">
        <w:rPr>
          <w:rFonts w:ascii="Lato" w:hAnsi="Lato" w:cstheme="minorHAnsi"/>
          <w:sz w:val="18"/>
        </w:rPr>
        <w:t xml:space="preserve">2, </w:t>
      </w:r>
      <w:r w:rsidR="002D36D6" w:rsidRPr="004806DC">
        <w:rPr>
          <w:rFonts w:ascii="Lato" w:hAnsi="Lato" w:cstheme="minorHAnsi"/>
          <w:spacing w:val="-9"/>
          <w:sz w:val="18"/>
        </w:rPr>
        <w:t>KDA</w:t>
      </w:r>
      <w:r w:rsidRPr="004806DC">
        <w:rPr>
          <w:rFonts w:ascii="Lato" w:hAnsi="Lato" w:cstheme="minorHAnsi"/>
          <w:spacing w:val="-8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TP-2,</w:t>
      </w:r>
      <w:r w:rsidRPr="004806DC">
        <w:rPr>
          <w:rFonts w:ascii="Lato" w:hAnsi="Lato" w:cstheme="minorHAnsi"/>
          <w:spacing w:val="-10"/>
          <w:sz w:val="18"/>
        </w:rPr>
        <w:t xml:space="preserve"> </w:t>
      </w:r>
      <w:r w:rsidRPr="004806DC">
        <w:rPr>
          <w:rFonts w:ascii="Lato" w:hAnsi="Lato" w:cstheme="minorHAnsi"/>
          <w:spacing w:val="-2"/>
          <w:sz w:val="18"/>
        </w:rPr>
        <w:t>Karachi</w:t>
      </w:r>
    </w:p>
    <w:p w14:paraId="020D43A3" w14:textId="77777777" w:rsidR="004B19A4" w:rsidRPr="004806DC" w:rsidRDefault="00487DC6">
      <w:pPr>
        <w:spacing w:line="270" w:lineRule="exact"/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b/>
          <w:w w:val="105"/>
          <w:sz w:val="18"/>
        </w:rPr>
        <w:t>Email:</w:t>
      </w:r>
      <w:r w:rsidRPr="004806DC">
        <w:rPr>
          <w:rFonts w:ascii="Lato" w:hAnsi="Lato" w:cstheme="minorHAnsi"/>
          <w:b/>
          <w:spacing w:val="13"/>
          <w:w w:val="105"/>
          <w:sz w:val="18"/>
        </w:rPr>
        <w:t xml:space="preserve"> </w:t>
      </w:r>
      <w:hyperlink r:id="rId8">
        <w:r w:rsidR="004B19A4" w:rsidRPr="004806DC">
          <w:rPr>
            <w:rFonts w:ascii="Lato" w:hAnsi="Lato" w:cstheme="minorHAnsi"/>
            <w:color w:val="0462C1"/>
            <w:spacing w:val="-2"/>
            <w:w w:val="105"/>
            <w:sz w:val="18"/>
            <w:u w:val="single" w:color="0462C1"/>
          </w:rPr>
          <w:t>elishajameel270@gmail.com</w:t>
        </w:r>
      </w:hyperlink>
    </w:p>
    <w:p w14:paraId="51E88062" w14:textId="198615DA" w:rsidR="004B19A4" w:rsidRPr="004806DC" w:rsidRDefault="00487DC6">
      <w:pPr>
        <w:spacing w:line="270" w:lineRule="exact"/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b/>
          <w:w w:val="95"/>
          <w:sz w:val="18"/>
        </w:rPr>
        <w:t>Phone:</w:t>
      </w:r>
      <w:r w:rsidRPr="004806DC">
        <w:rPr>
          <w:rFonts w:ascii="Lato" w:hAnsi="Lato" w:cstheme="minorHAnsi"/>
          <w:b/>
          <w:spacing w:val="20"/>
          <w:sz w:val="18"/>
        </w:rPr>
        <w:t xml:space="preserve"> </w:t>
      </w:r>
      <w:r w:rsidRPr="004806DC">
        <w:rPr>
          <w:rFonts w:ascii="Lato" w:hAnsi="Lato" w:cstheme="minorHAnsi"/>
          <w:w w:val="95"/>
          <w:sz w:val="18"/>
        </w:rPr>
        <w:t>+92</w:t>
      </w:r>
      <w:r w:rsidR="00D26210" w:rsidRPr="004806DC">
        <w:rPr>
          <w:rFonts w:ascii="Lato" w:hAnsi="Lato" w:cstheme="minorHAnsi"/>
          <w:spacing w:val="15"/>
          <w:sz w:val="18"/>
        </w:rPr>
        <w:t>-</w:t>
      </w:r>
      <w:r w:rsidRPr="004806DC">
        <w:rPr>
          <w:rFonts w:ascii="Lato" w:hAnsi="Lato" w:cstheme="minorHAnsi"/>
          <w:w w:val="95"/>
          <w:sz w:val="18"/>
        </w:rPr>
        <w:t>30</w:t>
      </w:r>
      <w:r w:rsidR="00445DDC">
        <w:rPr>
          <w:rFonts w:ascii="Lato" w:hAnsi="Lato" w:cstheme="minorHAnsi"/>
          <w:w w:val="95"/>
          <w:sz w:val="18"/>
        </w:rPr>
        <w:t>9</w:t>
      </w:r>
      <w:r w:rsidRPr="004806DC">
        <w:rPr>
          <w:rFonts w:ascii="Lato" w:hAnsi="Lato" w:cstheme="minorHAnsi"/>
          <w:w w:val="95"/>
          <w:sz w:val="18"/>
        </w:rPr>
        <w:t>-</w:t>
      </w:r>
      <w:r w:rsidRPr="004806DC">
        <w:rPr>
          <w:rFonts w:ascii="Lato" w:hAnsi="Lato" w:cstheme="minorHAnsi"/>
          <w:spacing w:val="-2"/>
          <w:w w:val="95"/>
          <w:sz w:val="18"/>
        </w:rPr>
        <w:t>2772847</w:t>
      </w:r>
    </w:p>
    <w:p w14:paraId="5F9203F9" w14:textId="77777777" w:rsidR="004B19A4" w:rsidRPr="004806DC" w:rsidRDefault="00487DC6">
      <w:pPr>
        <w:spacing w:line="274" w:lineRule="exact"/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b/>
          <w:sz w:val="18"/>
        </w:rPr>
        <w:t>Social</w:t>
      </w:r>
      <w:r w:rsidRPr="004806DC">
        <w:rPr>
          <w:rFonts w:ascii="Lato" w:hAnsi="Lato" w:cstheme="minorHAnsi"/>
          <w:b/>
          <w:spacing w:val="-7"/>
          <w:sz w:val="18"/>
        </w:rPr>
        <w:t xml:space="preserve"> </w:t>
      </w:r>
      <w:r w:rsidRPr="004806DC">
        <w:rPr>
          <w:rFonts w:ascii="Lato" w:hAnsi="Lato" w:cstheme="minorHAnsi"/>
          <w:b/>
          <w:sz w:val="18"/>
        </w:rPr>
        <w:t>Links:</w:t>
      </w:r>
      <w:r w:rsidRPr="004806DC">
        <w:rPr>
          <w:rFonts w:ascii="Lato" w:hAnsi="Lato" w:cstheme="minorHAnsi"/>
          <w:b/>
          <w:spacing w:val="63"/>
          <w:sz w:val="18"/>
        </w:rPr>
        <w:t xml:space="preserve"> </w:t>
      </w:r>
      <w:hyperlink r:id="rId9">
        <w:r w:rsidR="004B19A4" w:rsidRPr="004806DC">
          <w:rPr>
            <w:rFonts w:ascii="Lato" w:hAnsi="Lato" w:cstheme="minorHAnsi"/>
            <w:color w:val="0462C1"/>
            <w:sz w:val="18"/>
            <w:u w:val="single" w:color="0462C1"/>
          </w:rPr>
          <w:t>LinkedIn</w:t>
        </w:r>
      </w:hyperlink>
      <w:r w:rsidRPr="004806DC">
        <w:rPr>
          <w:rFonts w:ascii="Lato" w:hAnsi="Lato" w:cstheme="minorHAnsi"/>
          <w:color w:val="0462C1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 xml:space="preserve">| </w:t>
      </w:r>
      <w:hyperlink r:id="rId10">
        <w:r w:rsidR="004B19A4" w:rsidRPr="004806DC">
          <w:rPr>
            <w:rFonts w:ascii="Lato" w:hAnsi="Lato" w:cstheme="minorHAnsi"/>
            <w:color w:val="0462C1"/>
            <w:spacing w:val="-2"/>
            <w:sz w:val="18"/>
            <w:u w:val="single" w:color="0462C1"/>
          </w:rPr>
          <w:t>GitHub</w:t>
        </w:r>
      </w:hyperlink>
    </w:p>
    <w:p w14:paraId="7FAF462A" w14:textId="77777777" w:rsidR="004B19A4" w:rsidRPr="004806DC" w:rsidRDefault="002D2D60">
      <w:pPr>
        <w:pStyle w:val="BodyText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1CC30DAF">
          <v:group id="docshapegroup8" o:spid="_x0000_s1033" style="position:absolute;margin-left:36pt;margin-top:7.05pt;width:540.1pt;height:1.6pt;z-index:-251661312;mso-position-horizontal-relative:page" coordorigin="720,141" coordsize="10802,32">
            <v:shape id="docshape9" o:spid="_x0000_s1034" style="position:absolute;left:720;top:141;width:10800;height:31" coordorigin="720,141" coordsize="10800,31" path="m11520,141r-3,l725,141r-5,l720,146r,26l11520,172r,-31xe" fillcolor="#9f9f9f" stroked="f">
              <v:path arrowok="t"/>
            </v:shape>
            <v:rect id="docshape10" o:spid="_x0000_s1035" style="position:absolute;left:11517;top:141;width:5;height:5" fillcolor="#e2e2e2" stroked="f"/>
            <v:shape id="docshape11" o:spid="_x0000_s1036" style="position:absolute;left:720;top:141;width:10802;height:27" coordorigin="720,141" coordsize="10802,27" o:spt="100" adj="0,,0" path="m725,146r-5,l720,168r5,l725,146xm11522,141r-5,l11517,146r5,l11522,141xe" fillcolor="#9f9f9f" stroked="f">
              <v:stroke joinstyle="round"/>
              <v:formulas/>
              <v:path arrowok="t" o:connecttype="segments"/>
            </v:shape>
            <v:rect id="docshape12" o:spid="_x0000_s1037" style="position:absolute;left:11517;top:146;width:5;height:22" fillcolor="#e2e2e2" stroked="f"/>
            <v:rect id="docshape13" o:spid="_x0000_s1038" style="position:absolute;left:720;top:167;width:5;height:5" fillcolor="#9f9f9f" stroked="f"/>
            <v:shape id="docshape14" o:spid="_x0000_s1039" style="position:absolute;left:720;top:167;width:10802;height:5" coordorigin="720,168" coordsize="10802,5" path="m11522,168r-5,l725,168r-5,l720,173r5,l11517,173r5,l11522,168xe" fillcolor="#e2e2e2" stroked="f">
              <v:path arrowok="t"/>
            </v:shape>
            <w10:wrap type="topAndBottom" anchorx="page"/>
          </v:group>
        </w:pict>
      </w:r>
    </w:p>
    <w:p w14:paraId="0223A9E1" w14:textId="10B5F7CF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</w:rPr>
        <w:t>Career</w:t>
      </w:r>
      <w:r w:rsidRPr="004806DC">
        <w:rPr>
          <w:rFonts w:ascii="Lato" w:hAnsi="Lato" w:cstheme="minorHAnsi"/>
          <w:spacing w:val="9"/>
          <w:w w:val="105"/>
        </w:rPr>
        <w:t xml:space="preserve"> </w:t>
      </w:r>
      <w:r w:rsidRPr="004806DC">
        <w:rPr>
          <w:rFonts w:ascii="Lato" w:hAnsi="Lato" w:cstheme="minorHAnsi"/>
          <w:spacing w:val="-2"/>
          <w:w w:val="105"/>
        </w:rPr>
        <w:t>Objective:</w:t>
      </w:r>
    </w:p>
    <w:p w14:paraId="2D38D084" w14:textId="77777777" w:rsidR="004B19A4" w:rsidRPr="004806DC" w:rsidRDefault="004B19A4">
      <w:pPr>
        <w:pStyle w:val="BodyText"/>
        <w:rPr>
          <w:rFonts w:ascii="Lato" w:hAnsi="Lato" w:cstheme="minorHAnsi"/>
          <w:b/>
          <w:sz w:val="20"/>
          <w:szCs w:val="14"/>
        </w:rPr>
      </w:pPr>
    </w:p>
    <w:p w14:paraId="77A41F22" w14:textId="724825D5" w:rsidR="004B19A4" w:rsidRPr="004806DC" w:rsidRDefault="00C26C22">
      <w:pPr>
        <w:spacing w:line="235" w:lineRule="auto"/>
        <w:ind w:left="100" w:right="209"/>
        <w:jc w:val="both"/>
        <w:rPr>
          <w:rFonts w:ascii="Lato" w:hAnsi="Lato" w:cstheme="minorHAnsi"/>
          <w:sz w:val="16"/>
          <w:szCs w:val="20"/>
        </w:rPr>
      </w:pPr>
      <w:r w:rsidRPr="004806DC">
        <w:rPr>
          <w:rFonts w:ascii="Lato" w:hAnsi="Lato" w:cstheme="minorHAnsi"/>
          <w:sz w:val="16"/>
          <w:szCs w:val="16"/>
        </w:rPr>
        <w:t>Aspiring MERN Stack Developer with hands-on experience in building dynamic and responsive full-stack applications. Seeking an opportunity to apply my knowledge of JavaScript, REST APIs, and modern development tools in a professional setting that fosters learning and innovation</w:t>
      </w:r>
      <w:r w:rsidR="002D20A1" w:rsidRPr="004806DC">
        <w:rPr>
          <w:rFonts w:ascii="Lato" w:hAnsi="Lato" w:cstheme="minorHAnsi"/>
          <w:sz w:val="16"/>
          <w:szCs w:val="16"/>
        </w:rPr>
        <w:t>.</w:t>
      </w:r>
    </w:p>
    <w:p w14:paraId="6E4B619F" w14:textId="77777777" w:rsidR="004B19A4" w:rsidRPr="004806DC" w:rsidRDefault="002D2D60">
      <w:pPr>
        <w:pStyle w:val="BodyText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01F0AD66">
          <v:group id="docshapegroup15" o:spid="_x0000_s1040" style="position:absolute;margin-left:36pt;margin-top:7pt;width:540.1pt;height:1.6pt;z-index:-251660288;mso-position-horizontal-relative:page" coordorigin="720,141" coordsize="10802,32">
            <v:shape id="docshape16" o:spid="_x0000_s1041" style="position:absolute;left:720;top:140;width:10800;height:32" coordorigin="720,141" coordsize="10800,32" path="m11520,141l720,141r,l720,146r,27l11520,173r,-32xe" fillcolor="#9f9f9f" stroked="f">
              <v:path arrowok="t"/>
            </v:shape>
            <v:rect id="docshape17" o:spid="_x0000_s1042" style="position:absolute;left:11517;top:141;width:5;height:5" fillcolor="#e2e2e2" stroked="f"/>
            <v:shape id="docshape18" o:spid="_x0000_s1043" style="position:absolute;left:720;top:141;width:10802;height:27" coordorigin="720,141" coordsize="10802,27" o:spt="100" adj="0,,0" path="m725,146r-5,l720,168r5,l725,146xm11522,141r-5,l11517,146r5,l11522,141xe" fillcolor="#9f9f9f" stroked="f">
              <v:stroke joinstyle="round"/>
              <v:formulas/>
              <v:path arrowok="t" o:connecttype="segments"/>
            </v:shape>
            <v:rect id="docshape19" o:spid="_x0000_s1044" style="position:absolute;left:11517;top:146;width:5;height:22" fillcolor="#e2e2e2" stroked="f"/>
            <v:rect id="docshape20" o:spid="_x0000_s1045" style="position:absolute;left:720;top:167;width:5;height:5" fillcolor="#9f9f9f" stroked="f"/>
            <v:shape id="docshape21" o:spid="_x0000_s1046" style="position:absolute;left:720;top:167;width:10802;height:5" coordorigin="720,168" coordsize="10802,5" path="m11522,168r-5,l725,168r-5,l720,173r5,l11517,173r5,l11522,168xe" fillcolor="#e2e2e2" stroked="f">
              <v:path arrowok="t"/>
            </v:shape>
            <w10:wrap type="topAndBottom" anchorx="page"/>
          </v:group>
        </w:pict>
      </w:r>
    </w:p>
    <w:p w14:paraId="5CECFDC8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05"/>
        </w:rPr>
        <w:t>Experience</w:t>
      </w:r>
    </w:p>
    <w:p w14:paraId="0AD0C697" w14:textId="77777777" w:rsidR="004B19A4" w:rsidRPr="004806DC" w:rsidRDefault="004B19A4">
      <w:pPr>
        <w:pStyle w:val="BodyText"/>
        <w:rPr>
          <w:rFonts w:ascii="Lato" w:hAnsi="Lato" w:cstheme="minorHAnsi"/>
          <w:b/>
          <w:sz w:val="21"/>
        </w:rPr>
      </w:pPr>
    </w:p>
    <w:p w14:paraId="065F35AC" w14:textId="77777777" w:rsidR="004B19A4" w:rsidRPr="004806DC" w:rsidRDefault="00487DC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05"/>
          <w:sz w:val="16"/>
        </w:rPr>
        <w:t>Courier</w:t>
      </w:r>
      <w:r w:rsidRPr="004806DC">
        <w:rPr>
          <w:rFonts w:ascii="Lato" w:hAnsi="Lato" w:cstheme="minorHAnsi"/>
          <w:b/>
          <w:spacing w:val="2"/>
          <w:w w:val="105"/>
          <w:sz w:val="16"/>
        </w:rPr>
        <w:t xml:space="preserve"> </w:t>
      </w:r>
      <w:r w:rsidRPr="004806DC">
        <w:rPr>
          <w:rFonts w:ascii="Lato" w:hAnsi="Lato" w:cstheme="minorHAnsi"/>
          <w:b/>
          <w:w w:val="105"/>
          <w:sz w:val="16"/>
        </w:rPr>
        <w:t>Management</w:t>
      </w:r>
      <w:r w:rsidRPr="004806DC">
        <w:rPr>
          <w:rFonts w:ascii="Lato" w:hAnsi="Lato" w:cstheme="minorHAnsi"/>
          <w:b/>
          <w:spacing w:val="5"/>
          <w:w w:val="105"/>
          <w:sz w:val="16"/>
        </w:rPr>
        <w:t xml:space="preserve"> </w:t>
      </w:r>
      <w:r w:rsidRPr="004806DC">
        <w:rPr>
          <w:rFonts w:ascii="Lato" w:hAnsi="Lato" w:cstheme="minorHAnsi"/>
          <w:b/>
          <w:w w:val="105"/>
          <w:sz w:val="16"/>
        </w:rPr>
        <w:t>System</w:t>
      </w:r>
      <w:r w:rsidRPr="004806DC">
        <w:rPr>
          <w:rFonts w:ascii="Lato" w:hAnsi="Lato" w:cstheme="minorHAnsi"/>
          <w:b/>
          <w:spacing w:val="21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(E-</w:t>
      </w:r>
      <w:r w:rsidRPr="004806DC">
        <w:rPr>
          <w:rFonts w:ascii="Lato" w:hAnsi="Lato" w:cstheme="minorHAnsi"/>
          <w:spacing w:val="-2"/>
          <w:w w:val="105"/>
          <w:sz w:val="16"/>
        </w:rPr>
        <w:t>Project)</w:t>
      </w:r>
    </w:p>
    <w:p w14:paraId="0D9ABE69" w14:textId="7AB6A8D7" w:rsidR="004B19A4" w:rsidRPr="004806DC" w:rsidRDefault="00487DC6">
      <w:pPr>
        <w:pStyle w:val="ListParagraph"/>
        <w:numPr>
          <w:ilvl w:val="1"/>
          <w:numId w:val="1"/>
        </w:numPr>
        <w:tabs>
          <w:tab w:val="left" w:pos="1541"/>
        </w:tabs>
        <w:spacing w:before="1" w:line="235" w:lineRule="auto"/>
        <w:ind w:right="297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w w:val="105"/>
          <w:sz w:val="16"/>
        </w:rPr>
        <w:t>Developed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system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hyperlink r:id="rId11" w:history="1">
        <w:r w:rsidR="00D3768B" w:rsidRPr="004806DC">
          <w:rPr>
            <w:rStyle w:val="Hyperlink"/>
            <w:rFonts w:ascii="Lato" w:hAnsi="Lato" w:cstheme="minorHAnsi"/>
            <w:spacing w:val="-6"/>
            <w:w w:val="105"/>
            <w:sz w:val="16"/>
          </w:rPr>
          <w:t>(Courier Management System)</w:t>
        </w:r>
      </w:hyperlink>
      <w:r w:rsidR="00D3768B"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to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manage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package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data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between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users,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agents,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and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admin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using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HTML,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CSS,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67"/>
          <w:sz w:val="16"/>
        </w:rPr>
        <w:t>J</w:t>
      </w:r>
      <w:r w:rsidRPr="004806DC">
        <w:rPr>
          <w:rFonts w:ascii="Lato" w:hAnsi="Lato" w:cstheme="minorHAnsi"/>
          <w:spacing w:val="-1"/>
          <w:w w:val="119"/>
          <w:sz w:val="16"/>
        </w:rPr>
        <w:t>a</w:t>
      </w:r>
      <w:r w:rsidRPr="004806DC">
        <w:rPr>
          <w:rFonts w:ascii="Lato" w:hAnsi="Lato" w:cstheme="minorHAnsi"/>
          <w:w w:val="104"/>
          <w:sz w:val="16"/>
        </w:rPr>
        <w:t>v</w:t>
      </w:r>
      <w:r w:rsidRPr="004806DC">
        <w:rPr>
          <w:rFonts w:ascii="Lato" w:hAnsi="Lato" w:cstheme="minorHAnsi"/>
          <w:spacing w:val="-1"/>
          <w:w w:val="119"/>
          <w:sz w:val="16"/>
        </w:rPr>
        <w:t>a</w:t>
      </w:r>
      <w:r w:rsidRPr="004806DC">
        <w:rPr>
          <w:rFonts w:ascii="Lato" w:hAnsi="Lato" w:cstheme="minorHAnsi"/>
          <w:spacing w:val="-4"/>
          <w:w w:val="105"/>
          <w:sz w:val="16"/>
        </w:rPr>
        <w:t>S</w:t>
      </w:r>
      <w:r w:rsidRPr="004806DC">
        <w:rPr>
          <w:rFonts w:ascii="Lato" w:hAnsi="Lato" w:cstheme="minorHAnsi"/>
          <w:w w:val="115"/>
          <w:sz w:val="16"/>
        </w:rPr>
        <w:t>c</w:t>
      </w:r>
      <w:r w:rsidRPr="004806DC">
        <w:rPr>
          <w:rFonts w:ascii="Lato" w:hAnsi="Lato" w:cstheme="minorHAnsi"/>
          <w:w w:val="85"/>
          <w:sz w:val="16"/>
        </w:rPr>
        <w:t>r</w:t>
      </w:r>
      <w:r w:rsidRPr="004806DC">
        <w:rPr>
          <w:rFonts w:ascii="Lato" w:hAnsi="Lato" w:cstheme="minorHAnsi"/>
          <w:spacing w:val="-2"/>
          <w:w w:val="85"/>
          <w:sz w:val="16"/>
        </w:rPr>
        <w:t>i</w:t>
      </w:r>
      <w:r w:rsidRPr="004806DC">
        <w:rPr>
          <w:rFonts w:ascii="Lato" w:hAnsi="Lato" w:cstheme="minorHAnsi"/>
          <w:spacing w:val="-1"/>
          <w:w w:val="103"/>
          <w:sz w:val="16"/>
        </w:rPr>
        <w:t>p</w:t>
      </w:r>
      <w:r w:rsidRPr="004806DC">
        <w:rPr>
          <w:rFonts w:ascii="Lato" w:hAnsi="Lato" w:cstheme="minorHAnsi"/>
          <w:spacing w:val="-1"/>
          <w:w w:val="93"/>
          <w:sz w:val="16"/>
        </w:rPr>
        <w:t>t</w:t>
      </w:r>
      <w:r w:rsidRPr="004806DC">
        <w:rPr>
          <w:rFonts w:ascii="Lato" w:hAnsi="Lato" w:cstheme="minorHAnsi"/>
          <w:w w:val="58"/>
          <w:sz w:val="16"/>
        </w:rPr>
        <w:t>,</w:t>
      </w:r>
      <w:r w:rsidRPr="004806DC">
        <w:rPr>
          <w:rFonts w:ascii="Lato" w:hAnsi="Lato" w:cstheme="minorHAnsi"/>
          <w:spacing w:val="-7"/>
          <w:w w:val="104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 xml:space="preserve">and </w:t>
      </w:r>
      <w:r w:rsidRPr="004806DC">
        <w:rPr>
          <w:rFonts w:ascii="Lato" w:hAnsi="Lato" w:cstheme="minorHAnsi"/>
          <w:spacing w:val="-4"/>
          <w:w w:val="105"/>
          <w:sz w:val="16"/>
        </w:rPr>
        <w:t>PHP.</w:t>
      </w:r>
    </w:p>
    <w:p w14:paraId="04877B18" w14:textId="77777777" w:rsidR="004B19A4" w:rsidRPr="004806DC" w:rsidRDefault="00487DC6">
      <w:pPr>
        <w:pStyle w:val="ListParagraph"/>
        <w:numPr>
          <w:ilvl w:val="1"/>
          <w:numId w:val="1"/>
        </w:numPr>
        <w:tabs>
          <w:tab w:val="left" w:pos="1541"/>
        </w:tabs>
        <w:spacing w:line="234" w:lineRule="exact"/>
        <w:ind w:hanging="361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pacing w:val="-2"/>
          <w:w w:val="105"/>
          <w:sz w:val="16"/>
        </w:rPr>
        <w:t>Integrated MySQL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for</w:t>
      </w:r>
      <w:r w:rsidRPr="004806DC">
        <w:rPr>
          <w:rFonts w:ascii="Lato" w:hAnsi="Lato" w:cstheme="minorHAnsi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database</w:t>
      </w:r>
      <w:r w:rsidRPr="004806DC">
        <w:rPr>
          <w:rFonts w:ascii="Lato" w:hAnsi="Lato" w:cstheme="minorHAnsi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management.</w:t>
      </w:r>
    </w:p>
    <w:p w14:paraId="5C89FCFE" w14:textId="77777777" w:rsidR="004B19A4" w:rsidRPr="004806DC" w:rsidRDefault="00487DC6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line="238" w:lineRule="exact"/>
        <w:rPr>
          <w:rFonts w:ascii="Lato" w:hAnsi="Lato" w:cstheme="minorHAnsi"/>
        </w:rPr>
      </w:pPr>
      <w:r w:rsidRPr="004806DC">
        <w:rPr>
          <w:rFonts w:ascii="Lato" w:hAnsi="Lato" w:cstheme="minorHAnsi"/>
          <w:w w:val="105"/>
        </w:rPr>
        <w:t>Rhombix</w:t>
      </w:r>
      <w:r w:rsidRPr="004806DC">
        <w:rPr>
          <w:rFonts w:ascii="Lato" w:hAnsi="Lato" w:cstheme="minorHAnsi"/>
          <w:spacing w:val="3"/>
          <w:w w:val="105"/>
        </w:rPr>
        <w:t xml:space="preserve"> </w:t>
      </w:r>
      <w:r w:rsidRPr="004806DC">
        <w:rPr>
          <w:rFonts w:ascii="Lato" w:hAnsi="Lato" w:cstheme="minorHAnsi"/>
          <w:w w:val="105"/>
        </w:rPr>
        <w:t>Technologies</w:t>
      </w:r>
      <w:r w:rsidRPr="004806DC">
        <w:rPr>
          <w:rFonts w:ascii="Lato" w:hAnsi="Lato" w:cstheme="minorHAnsi"/>
          <w:spacing w:val="4"/>
          <w:w w:val="105"/>
        </w:rPr>
        <w:t xml:space="preserve"> </w:t>
      </w:r>
      <w:r w:rsidRPr="004806DC">
        <w:rPr>
          <w:rFonts w:ascii="Lato" w:hAnsi="Lato" w:cstheme="minorHAnsi"/>
          <w:spacing w:val="-2"/>
          <w:w w:val="105"/>
        </w:rPr>
        <w:t>(Internship)</w:t>
      </w:r>
    </w:p>
    <w:p w14:paraId="34BB7BBC" w14:textId="2D807559" w:rsidR="004B19A4" w:rsidRPr="004806DC" w:rsidRDefault="00487DC6">
      <w:pPr>
        <w:pStyle w:val="ListParagraph"/>
        <w:numPr>
          <w:ilvl w:val="1"/>
          <w:numId w:val="1"/>
        </w:numPr>
        <w:tabs>
          <w:tab w:val="left" w:pos="1541"/>
        </w:tabs>
        <w:spacing w:before="24" w:line="235" w:lineRule="auto"/>
        <w:ind w:right="135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pacing w:val="-2"/>
          <w:w w:val="105"/>
          <w:sz w:val="16"/>
        </w:rPr>
        <w:t>Worked</w:t>
      </w:r>
      <w:r w:rsidRPr="004806DC">
        <w:rPr>
          <w:rFonts w:ascii="Lato" w:hAnsi="Lato" w:cstheme="minorHAnsi"/>
          <w:spacing w:val="-3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on real-world</w:t>
      </w:r>
      <w:r w:rsidRPr="004806DC">
        <w:rPr>
          <w:rFonts w:ascii="Lato" w:hAnsi="Lato" w:cstheme="minorHAnsi"/>
          <w:spacing w:val="-3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projects,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 xml:space="preserve">including a </w:t>
      </w:r>
      <w:hyperlink r:id="rId12" w:history="1">
        <w:r w:rsidRPr="004806DC">
          <w:rPr>
            <w:rStyle w:val="Hyperlink"/>
            <w:rFonts w:ascii="Lato" w:hAnsi="Lato" w:cstheme="minorHAnsi"/>
            <w:b/>
            <w:spacing w:val="-2"/>
            <w:w w:val="105"/>
            <w:sz w:val="16"/>
          </w:rPr>
          <w:t>Book</w:t>
        </w:r>
        <w:r w:rsidRPr="004806DC">
          <w:rPr>
            <w:rStyle w:val="Hyperlink"/>
            <w:rFonts w:ascii="Lato" w:hAnsi="Lato" w:cstheme="minorHAnsi"/>
            <w:b/>
            <w:spacing w:val="-9"/>
            <w:w w:val="105"/>
            <w:sz w:val="16"/>
          </w:rPr>
          <w:t xml:space="preserve"> </w:t>
        </w:r>
        <w:r w:rsidRPr="004806DC">
          <w:rPr>
            <w:rStyle w:val="Hyperlink"/>
            <w:rFonts w:ascii="Lato" w:hAnsi="Lato" w:cstheme="minorHAnsi"/>
            <w:b/>
            <w:spacing w:val="-2"/>
            <w:w w:val="105"/>
            <w:sz w:val="16"/>
          </w:rPr>
          <w:t>Library</w:t>
        </w:r>
        <w:r w:rsidRPr="004806DC">
          <w:rPr>
            <w:rStyle w:val="Hyperlink"/>
            <w:rFonts w:ascii="Lato" w:hAnsi="Lato" w:cstheme="minorHAnsi"/>
            <w:b/>
            <w:spacing w:val="-8"/>
            <w:w w:val="105"/>
            <w:sz w:val="16"/>
          </w:rPr>
          <w:t xml:space="preserve"> </w:t>
        </w:r>
        <w:r w:rsidRPr="004806DC">
          <w:rPr>
            <w:rStyle w:val="Hyperlink"/>
            <w:rFonts w:ascii="Lato" w:hAnsi="Lato" w:cstheme="minorHAnsi"/>
            <w:b/>
            <w:spacing w:val="-2"/>
            <w:w w:val="105"/>
            <w:sz w:val="16"/>
          </w:rPr>
          <w:t>Application</w:t>
        </w:r>
        <w:r w:rsidRPr="004806DC">
          <w:rPr>
            <w:rStyle w:val="Hyperlink"/>
            <w:rFonts w:ascii="Lato" w:hAnsi="Lato" w:cstheme="minorHAnsi"/>
            <w:b/>
            <w:spacing w:val="-8"/>
            <w:w w:val="105"/>
            <w:sz w:val="16"/>
          </w:rPr>
          <w:t xml:space="preserve"> </w:t>
        </w:r>
        <w:r w:rsidRPr="004806DC">
          <w:rPr>
            <w:rStyle w:val="Hyperlink"/>
            <w:rFonts w:ascii="Lato" w:hAnsi="Lato" w:cstheme="minorHAnsi"/>
            <w:b/>
            <w:spacing w:val="-2"/>
            <w:w w:val="105"/>
            <w:sz w:val="16"/>
          </w:rPr>
          <w:t>(Novel</w:t>
        </w:r>
        <w:r w:rsidRPr="004806DC">
          <w:rPr>
            <w:rStyle w:val="Hyperlink"/>
            <w:rFonts w:ascii="Lato" w:hAnsi="Lato" w:cstheme="minorHAnsi"/>
            <w:b/>
            <w:spacing w:val="-7"/>
            <w:w w:val="105"/>
            <w:sz w:val="16"/>
          </w:rPr>
          <w:t xml:space="preserve"> </w:t>
        </w:r>
        <w:r w:rsidRPr="004806DC">
          <w:rPr>
            <w:rStyle w:val="Hyperlink"/>
            <w:rFonts w:ascii="Lato" w:hAnsi="Lato" w:cstheme="minorHAnsi"/>
            <w:b/>
            <w:spacing w:val="-2"/>
            <w:w w:val="105"/>
            <w:sz w:val="16"/>
          </w:rPr>
          <w:t>Nest)</w:t>
        </w:r>
      </w:hyperlink>
      <w:r w:rsidRPr="004806DC">
        <w:rPr>
          <w:rFonts w:ascii="Lato" w:hAnsi="Lato" w:cstheme="minorHAnsi"/>
          <w:b/>
          <w:spacing w:val="-2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with features</w:t>
      </w:r>
      <w:r w:rsidRPr="004806DC">
        <w:rPr>
          <w:rFonts w:ascii="Lato" w:hAnsi="Lato" w:cstheme="minorHAnsi"/>
          <w:spacing w:val="-3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 xml:space="preserve">like login, search, and </w:t>
      </w:r>
      <w:r w:rsidRPr="004806DC">
        <w:rPr>
          <w:rFonts w:ascii="Lato" w:hAnsi="Lato" w:cstheme="minorHAnsi"/>
          <w:w w:val="105"/>
          <w:sz w:val="16"/>
        </w:rPr>
        <w:t>category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filters.</w:t>
      </w:r>
    </w:p>
    <w:p w14:paraId="17869E83" w14:textId="3C1FF9C4" w:rsidR="004B19A4" w:rsidRPr="004806DC" w:rsidRDefault="00487DC6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exact"/>
        <w:ind w:hanging="361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z w:val="16"/>
        </w:rPr>
        <w:t>Gained</w:t>
      </w:r>
      <w:r w:rsidRPr="004806DC">
        <w:rPr>
          <w:rFonts w:ascii="Lato" w:hAnsi="Lato" w:cstheme="minorHAnsi"/>
          <w:spacing w:val="2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hands-on</w:t>
      </w:r>
      <w:r w:rsidRPr="004806DC">
        <w:rPr>
          <w:rFonts w:ascii="Lato" w:hAnsi="Lato" w:cstheme="minorHAnsi"/>
          <w:spacing w:val="1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experience</w:t>
      </w:r>
      <w:r w:rsidRPr="004806DC">
        <w:rPr>
          <w:rFonts w:ascii="Lato" w:hAnsi="Lato" w:cstheme="minorHAnsi"/>
          <w:spacing w:val="5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in</w:t>
      </w:r>
      <w:r w:rsidRPr="004806DC">
        <w:rPr>
          <w:rFonts w:ascii="Lato" w:hAnsi="Lato" w:cstheme="minorHAnsi"/>
          <w:spacing w:val="4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React.js,</w:t>
      </w:r>
      <w:r w:rsidRPr="004806DC">
        <w:rPr>
          <w:rFonts w:ascii="Lato" w:hAnsi="Lato" w:cstheme="minorHAnsi"/>
          <w:spacing w:val="3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Node.js</w:t>
      </w:r>
      <w:r w:rsidR="00D3768B" w:rsidRPr="004806DC">
        <w:rPr>
          <w:rFonts w:ascii="Lato" w:hAnsi="Lato" w:cstheme="minorHAnsi"/>
          <w:sz w:val="16"/>
        </w:rPr>
        <w:t xml:space="preserve"> </w:t>
      </w:r>
    </w:p>
    <w:p w14:paraId="227BB872" w14:textId="77777777" w:rsidR="004B19A4" w:rsidRPr="004806DC" w:rsidRDefault="002D2D60">
      <w:pPr>
        <w:pStyle w:val="BodyText"/>
        <w:spacing w:before="10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0938C5B9">
          <v:group id="docshapegroup22" o:spid="_x0000_s1047" style="position:absolute;margin-left:36pt;margin-top:7.1pt;width:540.1pt;height:1.65pt;z-index:-251659264;mso-position-horizontal-relative:page" coordorigin="720,142" coordsize="10802,33">
            <v:shape id="docshape23" o:spid="_x0000_s1048" style="position:absolute;left:720;top:142;width:10800;height:31" coordorigin="720,142" coordsize="10800,31" path="m11520,142l720,142r,1l720,148r,25l11520,173r,-31xe" fillcolor="#9f9f9f" stroked="f">
              <v:path arrowok="t"/>
            </v:shape>
            <v:rect id="docshape24" o:spid="_x0000_s1049" style="position:absolute;left:11517;top:143;width:5;height:5" fillcolor="#e2e2e2" stroked="f"/>
            <v:shape id="docshape25" o:spid="_x0000_s1050" style="position:absolute;left:720;top:143;width:10802;height:27" coordorigin="720,143" coordsize="10802,27" o:spt="100" adj="0,,0" path="m725,148r-5,l720,170r5,l725,148xm11522,143r-5,l11517,148r5,l11522,143xe" fillcolor="#9f9f9f" stroked="f">
              <v:stroke joinstyle="round"/>
              <v:formulas/>
              <v:path arrowok="t" o:connecttype="segments"/>
            </v:shape>
            <v:rect id="docshape26" o:spid="_x0000_s1051" style="position:absolute;left:11517;top:147;width:5;height:22" fillcolor="#e2e2e2" stroked="f"/>
            <v:rect id="docshape27" o:spid="_x0000_s1052" style="position:absolute;left:720;top:169;width:5;height:5" fillcolor="#9f9f9f" stroked="f"/>
            <v:shape id="docshape28" o:spid="_x0000_s1053" style="position:absolute;left:720;top:169;width:10802;height:5" coordorigin="720,170" coordsize="10802,5" path="m11522,170r-5,l725,170r-5,l720,174r5,l11517,174r5,l11522,170xe" fillcolor="#e2e2e2" stroked="f">
              <v:path arrowok="t"/>
            </v:shape>
            <w10:wrap type="topAndBottom" anchorx="page"/>
          </v:group>
        </w:pict>
      </w:r>
    </w:p>
    <w:p w14:paraId="7F5FB15F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10"/>
        </w:rPr>
        <w:t>Projects</w:t>
      </w:r>
    </w:p>
    <w:p w14:paraId="1524800D" w14:textId="77777777" w:rsidR="004B19A4" w:rsidRPr="004806DC" w:rsidRDefault="004B19A4">
      <w:pPr>
        <w:pStyle w:val="BodyText"/>
        <w:spacing w:before="8"/>
        <w:rPr>
          <w:rFonts w:ascii="Lato" w:hAnsi="Lato" w:cstheme="minorHAnsi"/>
          <w:b/>
          <w:sz w:val="23"/>
        </w:rPr>
      </w:pPr>
    </w:p>
    <w:p w14:paraId="345133FC" w14:textId="5DC45972" w:rsidR="004B19A4" w:rsidRPr="004806DC" w:rsidRDefault="00E006D6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rPr>
          <w:rFonts w:ascii="Lato" w:hAnsi="Lato" w:cstheme="minorHAnsi"/>
        </w:rPr>
      </w:pPr>
      <w:r>
        <w:rPr>
          <w:rFonts w:ascii="Lato" w:hAnsi="Lato" w:cstheme="minorHAnsi"/>
          <w:spacing w:val="-4"/>
          <w:w w:val="105"/>
        </w:rPr>
        <w:t>Portfolio</w:t>
      </w:r>
      <w:r w:rsidR="00F51EA3" w:rsidRPr="004806DC">
        <w:rPr>
          <w:rFonts w:ascii="Lato" w:hAnsi="Lato" w:cstheme="minorHAnsi"/>
          <w:spacing w:val="-4"/>
          <w:w w:val="105"/>
        </w:rPr>
        <w:t xml:space="preserve"> </w:t>
      </w:r>
    </w:p>
    <w:p w14:paraId="76E0E8C6" w14:textId="04185C48" w:rsidR="00E006D6" w:rsidRPr="00E006D6" w:rsidRDefault="00E006D6" w:rsidP="00E006D6">
      <w:pPr>
        <w:pStyle w:val="ListParagraph"/>
        <w:numPr>
          <w:ilvl w:val="1"/>
          <w:numId w:val="5"/>
        </w:numPr>
        <w:tabs>
          <w:tab w:val="left" w:pos="1584"/>
        </w:tabs>
        <w:spacing w:line="243" w:lineRule="exact"/>
        <w:rPr>
          <w:rFonts w:ascii="Lato" w:hAnsi="Lato" w:cstheme="minorHAnsi"/>
          <w:sz w:val="16"/>
        </w:rPr>
      </w:pPr>
      <w:r w:rsidRPr="00E006D6">
        <w:rPr>
          <w:rFonts w:ascii="Lato" w:hAnsi="Lato" w:cstheme="minorHAnsi"/>
          <w:sz w:val="16"/>
          <w:szCs w:val="16"/>
        </w:rPr>
        <w:t>Interactive developer portfolio built with Next.js, Tailwind, and MongoDB — featuring a clean design, smooth animations, responsive layout, and project showcase.</w:t>
      </w:r>
    </w:p>
    <w:p w14:paraId="705F203E" w14:textId="706C5D8C" w:rsidR="00E006D6" w:rsidRPr="00E006D6" w:rsidRDefault="002D2D60" w:rsidP="00E006D6">
      <w:pPr>
        <w:pStyle w:val="ListParagraph"/>
        <w:numPr>
          <w:ilvl w:val="1"/>
          <w:numId w:val="5"/>
        </w:numPr>
        <w:tabs>
          <w:tab w:val="left" w:pos="1584"/>
        </w:tabs>
        <w:spacing w:line="243" w:lineRule="exact"/>
        <w:rPr>
          <w:rFonts w:ascii="Lato" w:hAnsi="Lato" w:cstheme="minorHAnsi"/>
          <w:sz w:val="16"/>
        </w:rPr>
      </w:pPr>
      <w:hyperlink r:id="rId13">
        <w:r w:rsidR="004B19A4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Repository</w:t>
        </w:r>
      </w:hyperlink>
      <w:r w:rsidR="00E006D6">
        <w:rPr>
          <w:rFonts w:ascii="Lato" w:hAnsi="Lato" w:cstheme="minorHAnsi"/>
          <w:color w:val="0462C1"/>
          <w:spacing w:val="-2"/>
          <w:sz w:val="16"/>
          <w:u w:color="0462C1"/>
        </w:rPr>
        <w:t xml:space="preserve">   </w:t>
      </w:r>
      <w:hyperlink r:id="rId14" w:history="1">
        <w:r w:rsidR="00E006D6" w:rsidRPr="00E006D6">
          <w:rPr>
            <w:rStyle w:val="Hyperlink"/>
            <w:rFonts w:ascii="Lato" w:hAnsi="Lato" w:cstheme="minorHAnsi"/>
            <w:spacing w:val="-2"/>
            <w:sz w:val="16"/>
          </w:rPr>
          <w:t>Live Prev</w:t>
        </w:r>
        <w:r w:rsidR="00E006D6" w:rsidRPr="00E006D6">
          <w:rPr>
            <w:rStyle w:val="Hyperlink"/>
            <w:rFonts w:ascii="Lato" w:hAnsi="Lato" w:cstheme="minorHAnsi"/>
            <w:spacing w:val="-2"/>
            <w:sz w:val="16"/>
          </w:rPr>
          <w:t>i</w:t>
        </w:r>
        <w:r w:rsidR="00E006D6" w:rsidRPr="00E006D6">
          <w:rPr>
            <w:rStyle w:val="Hyperlink"/>
            <w:rFonts w:ascii="Lato" w:hAnsi="Lato" w:cstheme="minorHAnsi"/>
            <w:spacing w:val="-2"/>
            <w:sz w:val="16"/>
          </w:rPr>
          <w:t>ew</w:t>
        </w:r>
      </w:hyperlink>
    </w:p>
    <w:p w14:paraId="10DFD49C" w14:textId="77777777" w:rsidR="00E006D6" w:rsidRPr="004806DC" w:rsidRDefault="00E006D6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rPr>
          <w:rFonts w:ascii="Lato" w:hAnsi="Lato" w:cstheme="minorHAnsi"/>
        </w:rPr>
      </w:pPr>
      <w:r w:rsidRPr="004806DC">
        <w:rPr>
          <w:rFonts w:ascii="Lato" w:hAnsi="Lato" w:cstheme="minorHAnsi"/>
          <w:spacing w:val="-4"/>
          <w:w w:val="105"/>
        </w:rPr>
        <w:t>E-Commerce Website With MERN:</w:t>
      </w:r>
    </w:p>
    <w:p w14:paraId="75EC16F2" w14:textId="551B0CC3" w:rsidR="00E006D6" w:rsidRPr="004806DC" w:rsidRDefault="00E006D6" w:rsidP="00E006D6">
      <w:pPr>
        <w:pStyle w:val="BodyText"/>
        <w:numPr>
          <w:ilvl w:val="1"/>
          <w:numId w:val="5"/>
        </w:numPr>
        <w:spacing w:before="29" w:line="243" w:lineRule="exact"/>
        <w:rPr>
          <w:rFonts w:ascii="Lato" w:hAnsi="Lato" w:cstheme="minorHAnsi"/>
        </w:rPr>
      </w:pPr>
      <w:r w:rsidRPr="004806DC">
        <w:rPr>
          <w:rFonts w:ascii="Lato" w:hAnsi="Lato" w:cstheme="minorHAnsi"/>
        </w:rPr>
        <w:t>MERN E-Commerce App with tailwind for styling framer motion for animation and gsap for scroll effects</w:t>
      </w:r>
    </w:p>
    <w:p w14:paraId="56C47B03" w14:textId="6024BF04" w:rsidR="00E006D6" w:rsidRPr="00E006D6" w:rsidRDefault="00E006D6" w:rsidP="00E006D6">
      <w:pPr>
        <w:pStyle w:val="ListParagraph"/>
        <w:numPr>
          <w:ilvl w:val="1"/>
          <w:numId w:val="5"/>
        </w:numPr>
        <w:tabs>
          <w:tab w:val="left" w:pos="1584"/>
        </w:tabs>
        <w:spacing w:line="243" w:lineRule="exact"/>
        <w:rPr>
          <w:rFonts w:ascii="Lato" w:hAnsi="Lato" w:cstheme="minorHAnsi"/>
          <w:sz w:val="16"/>
        </w:rPr>
      </w:pPr>
      <w:hyperlink r:id="rId15">
        <w:r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Repository</w:t>
        </w:r>
      </w:hyperlink>
    </w:p>
    <w:p w14:paraId="007D77E9" w14:textId="5B6BAB0D" w:rsidR="004B19A4" w:rsidRPr="004806DC" w:rsidRDefault="00A8167B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spacing w:before="9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4"/>
          <w:w w:val="105"/>
        </w:rPr>
        <w:t>URL Shortener</w:t>
      </w:r>
      <w:r w:rsidR="00487DC6" w:rsidRPr="004806DC">
        <w:rPr>
          <w:rFonts w:ascii="Lato" w:hAnsi="Lato" w:cstheme="minorHAnsi"/>
          <w:spacing w:val="-4"/>
          <w:w w:val="105"/>
        </w:rPr>
        <w:t>:</w:t>
      </w:r>
    </w:p>
    <w:p w14:paraId="0EDF235E" w14:textId="6D989A5C" w:rsidR="00A8167B" w:rsidRPr="004806DC" w:rsidRDefault="00A8167B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3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z w:val="16"/>
        </w:rPr>
        <w:t>Built a full featured URL shortener with complete user authentication and oauth support (Google &amp; G</w:t>
      </w:r>
      <w:r w:rsidR="00D3768B" w:rsidRPr="004806DC">
        <w:rPr>
          <w:rFonts w:ascii="Lato" w:hAnsi="Lato" w:cstheme="minorHAnsi"/>
          <w:sz w:val="16"/>
        </w:rPr>
        <w:t>i</w:t>
      </w:r>
      <w:r w:rsidRPr="004806DC">
        <w:rPr>
          <w:rFonts w:ascii="Lato" w:hAnsi="Lato" w:cstheme="minorHAnsi"/>
          <w:sz w:val="16"/>
        </w:rPr>
        <w:t>thub)</w:t>
      </w:r>
    </w:p>
    <w:p w14:paraId="57B3DD01" w14:textId="643636BF" w:rsidR="004B19A4" w:rsidRPr="004806DC" w:rsidRDefault="002D2D60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3" w:lineRule="exact"/>
        <w:rPr>
          <w:rFonts w:ascii="Lato" w:hAnsi="Lato" w:cstheme="minorHAnsi"/>
          <w:sz w:val="16"/>
        </w:rPr>
      </w:pPr>
      <w:hyperlink r:id="rId16">
        <w:r w:rsidR="004B19A4" w:rsidRPr="004806DC">
          <w:rPr>
            <w:rFonts w:ascii="Lato" w:hAnsi="Lato" w:cstheme="minorHAnsi"/>
            <w:color w:val="944F71"/>
            <w:spacing w:val="-2"/>
            <w:sz w:val="16"/>
            <w:u w:val="single" w:color="944F71"/>
          </w:rPr>
          <w:t>Repository</w:t>
        </w:r>
      </w:hyperlink>
    </w:p>
    <w:p w14:paraId="2A325B1D" w14:textId="5DAE1C34" w:rsidR="004B19A4" w:rsidRPr="004806DC" w:rsidRDefault="00A8167B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spacing w:before="9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15"/>
        </w:rPr>
        <w:t>Blog App</w:t>
      </w:r>
      <w:r w:rsidR="00487DC6" w:rsidRPr="004806DC">
        <w:rPr>
          <w:rFonts w:ascii="Lato" w:hAnsi="Lato" w:cstheme="minorHAnsi"/>
          <w:spacing w:val="-2"/>
          <w:w w:val="115"/>
        </w:rPr>
        <w:t>:</w:t>
      </w:r>
    </w:p>
    <w:p w14:paraId="7E57C7FD" w14:textId="581DB328" w:rsidR="00A8167B" w:rsidRPr="004806DC" w:rsidRDefault="00A8167B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3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z w:val="16"/>
        </w:rPr>
        <w:t xml:space="preserve">Developed a </w:t>
      </w:r>
      <w:r w:rsidR="00811DA9" w:rsidRPr="004806DC">
        <w:rPr>
          <w:rFonts w:ascii="Lato" w:hAnsi="Lato" w:cstheme="minorHAnsi"/>
          <w:sz w:val="16"/>
        </w:rPr>
        <w:t>Blog App using MERN stack with user authentication and full CRUD operations including like, dislike and comments</w:t>
      </w:r>
    </w:p>
    <w:p w14:paraId="4C362EE1" w14:textId="7E08E19C" w:rsidR="00811DA9" w:rsidRPr="004806DC" w:rsidRDefault="002D2D60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3" w:lineRule="exact"/>
        <w:rPr>
          <w:rFonts w:ascii="Lato" w:hAnsi="Lato" w:cstheme="minorHAnsi"/>
          <w:sz w:val="16"/>
        </w:rPr>
      </w:pPr>
      <w:hyperlink r:id="rId17">
        <w:r w:rsidR="00811DA9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Server of the Blog App</w:t>
        </w:r>
      </w:hyperlink>
    </w:p>
    <w:p w14:paraId="7DDC881F" w14:textId="7BB8B8E9" w:rsidR="00811DA9" w:rsidRPr="004806DC" w:rsidRDefault="002D2D60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3" w:lineRule="exact"/>
        <w:rPr>
          <w:rFonts w:ascii="Lato" w:hAnsi="Lato" w:cstheme="minorHAnsi"/>
          <w:sz w:val="16"/>
        </w:rPr>
      </w:pPr>
      <w:hyperlink r:id="rId18" w:history="1">
        <w:r w:rsidR="00C57254" w:rsidRPr="004806DC">
          <w:rPr>
            <w:rStyle w:val="Hyperlink"/>
            <w:rFonts w:ascii="Lato" w:hAnsi="Lato" w:cstheme="minorHAnsi"/>
            <w:spacing w:val="-2"/>
            <w:sz w:val="16"/>
          </w:rPr>
          <w:t>Client of the Blog App</w:t>
        </w:r>
      </w:hyperlink>
    </w:p>
    <w:p w14:paraId="4C742A14" w14:textId="77777777" w:rsidR="004B19A4" w:rsidRPr="004806DC" w:rsidRDefault="00487DC6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spacing w:before="9"/>
        <w:rPr>
          <w:rFonts w:ascii="Lato" w:hAnsi="Lato" w:cstheme="minorHAnsi"/>
        </w:rPr>
      </w:pPr>
      <w:r w:rsidRPr="004806DC">
        <w:rPr>
          <w:rFonts w:ascii="Lato" w:hAnsi="Lato" w:cstheme="minorHAnsi"/>
          <w:w w:val="105"/>
        </w:rPr>
        <w:t>Courier</w:t>
      </w:r>
      <w:r w:rsidRPr="004806DC">
        <w:rPr>
          <w:rFonts w:ascii="Lato" w:hAnsi="Lato" w:cstheme="minorHAnsi"/>
          <w:spacing w:val="-6"/>
          <w:w w:val="105"/>
        </w:rPr>
        <w:t xml:space="preserve"> </w:t>
      </w:r>
      <w:r w:rsidRPr="004806DC">
        <w:rPr>
          <w:rFonts w:ascii="Lato" w:hAnsi="Lato" w:cstheme="minorHAnsi"/>
          <w:w w:val="105"/>
        </w:rPr>
        <w:t>Management</w:t>
      </w:r>
      <w:r w:rsidRPr="004806DC">
        <w:rPr>
          <w:rFonts w:ascii="Lato" w:hAnsi="Lato" w:cstheme="minorHAnsi"/>
          <w:spacing w:val="-5"/>
          <w:w w:val="105"/>
        </w:rPr>
        <w:t xml:space="preserve"> </w:t>
      </w:r>
      <w:r w:rsidRPr="004806DC">
        <w:rPr>
          <w:rFonts w:ascii="Lato" w:hAnsi="Lato" w:cstheme="minorHAnsi"/>
          <w:spacing w:val="-2"/>
          <w:w w:val="105"/>
        </w:rPr>
        <w:t>System</w:t>
      </w:r>
    </w:p>
    <w:p w14:paraId="1F7F0F58" w14:textId="585944E4" w:rsidR="004B19A4" w:rsidRPr="004806DC" w:rsidRDefault="00487DC6" w:rsidP="00E006D6">
      <w:pPr>
        <w:pStyle w:val="ListParagraph"/>
        <w:numPr>
          <w:ilvl w:val="1"/>
          <w:numId w:val="5"/>
        </w:numPr>
        <w:tabs>
          <w:tab w:val="left" w:pos="1541"/>
        </w:tabs>
        <w:spacing w:before="33" w:line="235" w:lineRule="auto"/>
        <w:ind w:right="436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w w:val="105"/>
          <w:sz w:val="16"/>
        </w:rPr>
        <w:t>Developed</w:t>
      </w:r>
      <w:r w:rsidRPr="004806DC">
        <w:rPr>
          <w:rFonts w:ascii="Lato" w:hAnsi="Lato" w:cstheme="minorHAnsi"/>
          <w:spacing w:val="-5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full-fledged</w:t>
      </w:r>
      <w:r w:rsidRPr="004806DC">
        <w:rPr>
          <w:rFonts w:ascii="Lato" w:hAnsi="Lato" w:cstheme="minorHAnsi"/>
          <w:spacing w:val="-6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courier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management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system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that</w:t>
      </w:r>
      <w:r w:rsidRPr="004806DC">
        <w:rPr>
          <w:rFonts w:ascii="Lato" w:hAnsi="Lato" w:cstheme="minorHAnsi"/>
          <w:spacing w:val="-5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have</w:t>
      </w:r>
      <w:r w:rsidRPr="004806DC">
        <w:rPr>
          <w:rFonts w:ascii="Lato" w:hAnsi="Lato" w:cstheme="minorHAnsi"/>
          <w:spacing w:val="-5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users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agents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and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admin</w:t>
      </w:r>
      <w:r w:rsidRPr="004806DC">
        <w:rPr>
          <w:rFonts w:ascii="Lato" w:hAnsi="Lato" w:cstheme="minorHAnsi"/>
          <w:spacing w:val="-2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for</w:t>
      </w:r>
      <w:r w:rsidRPr="004806DC">
        <w:rPr>
          <w:rFonts w:ascii="Lato" w:hAnsi="Lato" w:cstheme="minorHAnsi"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managing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massive amount</w:t>
      </w:r>
      <w:r w:rsidRPr="004806DC">
        <w:rPr>
          <w:rFonts w:ascii="Lato" w:hAnsi="Lato" w:cstheme="minorHAnsi"/>
          <w:spacing w:val="-11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of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couriers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with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ease.</w:t>
      </w:r>
      <w:r w:rsidRPr="004806DC">
        <w:rPr>
          <w:rFonts w:ascii="Lato" w:hAnsi="Lato" w:cstheme="minorHAnsi"/>
          <w:spacing w:val="-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Created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with</w:t>
      </w:r>
      <w:r w:rsidRPr="004806DC">
        <w:rPr>
          <w:rFonts w:ascii="Lato" w:hAnsi="Lato" w:cstheme="minorHAnsi"/>
          <w:spacing w:val="-7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html,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bootstrap,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js,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php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and</w:t>
      </w:r>
      <w:r w:rsidRPr="004806DC">
        <w:rPr>
          <w:rFonts w:ascii="Lato" w:hAnsi="Lato" w:cstheme="minorHAnsi"/>
          <w:spacing w:val="-11"/>
          <w:w w:val="105"/>
          <w:sz w:val="16"/>
        </w:rPr>
        <w:t xml:space="preserve"> </w:t>
      </w:r>
      <w:r w:rsidR="00DA7819" w:rsidRPr="004806DC">
        <w:rPr>
          <w:rFonts w:ascii="Lato" w:hAnsi="Lato" w:cstheme="minorHAnsi"/>
          <w:w w:val="105"/>
          <w:sz w:val="16"/>
        </w:rPr>
        <w:t>MySQL</w:t>
      </w:r>
      <w:r w:rsidRPr="004806DC">
        <w:rPr>
          <w:rFonts w:ascii="Lato" w:hAnsi="Lato" w:cstheme="minorHAnsi"/>
          <w:w w:val="105"/>
          <w:sz w:val="16"/>
        </w:rPr>
        <w:t>.</w:t>
      </w:r>
    </w:p>
    <w:p w14:paraId="74A639FA" w14:textId="76DEF47B" w:rsidR="00B435DC" w:rsidRPr="004806DC" w:rsidRDefault="002D2D60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0" w:lineRule="exact"/>
        <w:rPr>
          <w:rFonts w:ascii="Lato" w:hAnsi="Lato" w:cstheme="minorHAnsi"/>
          <w:sz w:val="16"/>
        </w:rPr>
      </w:pPr>
      <w:hyperlink r:id="rId19">
        <w:r w:rsidR="004B19A4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Repo</w:t>
        </w:r>
        <w:r w:rsidR="004B19A4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s</w:t>
        </w:r>
        <w:r w:rsidR="004B19A4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itory</w:t>
        </w:r>
      </w:hyperlink>
    </w:p>
    <w:p w14:paraId="13552585" w14:textId="30B859F6" w:rsidR="00B435DC" w:rsidRPr="004806DC" w:rsidRDefault="00B435DC" w:rsidP="00E006D6">
      <w:pPr>
        <w:pStyle w:val="Heading2"/>
        <w:numPr>
          <w:ilvl w:val="0"/>
          <w:numId w:val="5"/>
        </w:numPr>
        <w:tabs>
          <w:tab w:val="left" w:pos="820"/>
          <w:tab w:val="left" w:pos="821"/>
        </w:tabs>
        <w:spacing w:before="9"/>
        <w:rPr>
          <w:rFonts w:ascii="Lato" w:hAnsi="Lato" w:cstheme="minorHAnsi"/>
        </w:rPr>
      </w:pPr>
      <w:r w:rsidRPr="004806DC">
        <w:rPr>
          <w:rFonts w:ascii="Lato" w:hAnsi="Lato" w:cstheme="minorHAnsi"/>
        </w:rPr>
        <w:t>Scratch E-Commerce Website</w:t>
      </w:r>
    </w:p>
    <w:p w14:paraId="6FDAF38D" w14:textId="7E02CE04" w:rsidR="00B435DC" w:rsidRPr="004806DC" w:rsidRDefault="00B435DC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0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z w:val="16"/>
        </w:rPr>
        <w:t xml:space="preserve">Build an E-Commerce website using server-side rendering with Ejs, MongoDb, Express.js and Node.js </w:t>
      </w:r>
    </w:p>
    <w:p w14:paraId="62561A4D" w14:textId="62FCBCF8" w:rsidR="00B435DC" w:rsidRPr="004806DC" w:rsidRDefault="002D2D60" w:rsidP="00E006D6">
      <w:pPr>
        <w:pStyle w:val="ListParagraph"/>
        <w:numPr>
          <w:ilvl w:val="1"/>
          <w:numId w:val="5"/>
        </w:numPr>
        <w:tabs>
          <w:tab w:val="left" w:pos="1541"/>
        </w:tabs>
        <w:spacing w:line="240" w:lineRule="exact"/>
        <w:rPr>
          <w:rFonts w:ascii="Lato" w:hAnsi="Lato" w:cstheme="minorHAnsi"/>
          <w:sz w:val="16"/>
        </w:rPr>
      </w:pPr>
      <w:hyperlink r:id="rId20">
        <w:r w:rsidR="00B435DC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Re</w:t>
        </w:r>
        <w:r w:rsidR="00B435DC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p</w:t>
        </w:r>
        <w:r w:rsidR="00B435DC" w:rsidRPr="004806DC">
          <w:rPr>
            <w:rFonts w:ascii="Lato" w:hAnsi="Lato" w:cstheme="minorHAnsi"/>
            <w:color w:val="0462C1"/>
            <w:spacing w:val="-2"/>
            <w:sz w:val="16"/>
            <w:u w:val="single" w:color="0462C1"/>
          </w:rPr>
          <w:t>ository</w:t>
        </w:r>
      </w:hyperlink>
    </w:p>
    <w:p w14:paraId="0699D33E" w14:textId="77777777" w:rsidR="004B19A4" w:rsidRPr="004806DC" w:rsidRDefault="002D2D60">
      <w:pPr>
        <w:pStyle w:val="BodyText"/>
        <w:spacing w:before="10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62060F5E">
          <v:group id="docshapegroup29" o:spid="_x0000_s1054" style="position:absolute;margin-left:36pt;margin-top:7.05pt;width:540.1pt;height:1.65pt;z-index:-251658240;mso-position-horizontal-relative:page" coordorigin="720,142" coordsize="10802,33">
            <v:shape id="docshape30" o:spid="_x0000_s1055" style="position:absolute;left:720;top:141;width:10800;height:31" coordorigin="720,142" coordsize="10800,31" path="m11520,142l720,142r,1l720,148r,25l11520,173r,-31xe" fillcolor="#9f9f9f" stroked="f">
              <v:path arrowok="t"/>
            </v:shape>
            <v:rect id="docshape31" o:spid="_x0000_s1056" style="position:absolute;left:11517;top:143;width:5;height:5" fillcolor="#e2e2e2" stroked="f"/>
            <v:shape id="docshape32" o:spid="_x0000_s1057" style="position:absolute;left:720;top:143;width:10802;height:27" coordorigin="720,143" coordsize="10802,27" o:spt="100" adj="0,,0" path="m725,148r-5,l720,170r5,l725,148xm11522,143r-5,l11517,148r5,l11522,143xe" fillcolor="#9f9f9f" stroked="f">
              <v:stroke joinstyle="round"/>
              <v:formulas/>
              <v:path arrowok="t" o:connecttype="segments"/>
            </v:shape>
            <v:rect id="docshape33" o:spid="_x0000_s1058" style="position:absolute;left:11517;top:148;width:5;height:22" fillcolor="#e2e2e2" stroked="f"/>
            <v:rect id="docshape34" o:spid="_x0000_s1059" style="position:absolute;left:720;top:169;width:5;height:5" fillcolor="#9f9f9f" stroked="f"/>
            <v:shape id="docshape35" o:spid="_x0000_s1060" style="position:absolute;left:720;top:169;width:10802;height:5" coordorigin="720,170" coordsize="10802,5" path="m11522,170r-5,l725,170r-5,l720,175r5,l11517,175r5,l11522,170xe" fillcolor="#e2e2e2" stroked="f">
              <v:path arrowok="t"/>
            </v:shape>
            <w10:wrap type="topAndBottom" anchorx="page"/>
          </v:group>
        </w:pict>
      </w:r>
    </w:p>
    <w:p w14:paraId="5649AB4B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20"/>
        </w:rPr>
        <w:t>Skills</w:t>
      </w:r>
    </w:p>
    <w:p w14:paraId="633D37CF" w14:textId="77777777" w:rsidR="004B19A4" w:rsidRPr="004806DC" w:rsidRDefault="004B19A4">
      <w:pPr>
        <w:pStyle w:val="BodyText"/>
        <w:rPr>
          <w:rFonts w:ascii="Lato" w:hAnsi="Lato" w:cstheme="minorHAnsi"/>
          <w:b/>
          <w:sz w:val="21"/>
        </w:rPr>
      </w:pPr>
    </w:p>
    <w:p w14:paraId="3E92D8B1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64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spacing w:val="-2"/>
          <w:sz w:val="16"/>
        </w:rPr>
        <w:t>Stack:</w:t>
      </w:r>
      <w:r w:rsidRPr="004806DC">
        <w:rPr>
          <w:rFonts w:ascii="Lato" w:hAnsi="Lato" w:cstheme="minorHAnsi"/>
          <w:b/>
          <w:spacing w:val="6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MERN</w:t>
      </w:r>
      <w:r w:rsidRPr="004806DC">
        <w:rPr>
          <w:rFonts w:ascii="Lato" w:hAnsi="Lato" w:cstheme="minorHAnsi"/>
          <w:spacing w:val="-4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(MongoDB,</w:t>
      </w:r>
      <w:r w:rsidRPr="004806DC">
        <w:rPr>
          <w:rFonts w:ascii="Lato" w:hAnsi="Lato" w:cstheme="minorHAnsi"/>
          <w:spacing w:val="-1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Express.js,</w:t>
      </w:r>
      <w:r w:rsidRPr="004806DC">
        <w:rPr>
          <w:rFonts w:ascii="Lato" w:hAnsi="Lato" w:cstheme="minorHAnsi"/>
          <w:spacing w:val="-1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React.js,</w:t>
      </w:r>
      <w:r w:rsidRPr="004806DC">
        <w:rPr>
          <w:rFonts w:ascii="Lato" w:hAnsi="Lato" w:cstheme="minorHAnsi"/>
          <w:spacing w:val="-1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Node.js)</w:t>
      </w:r>
    </w:p>
    <w:p w14:paraId="228FC5A2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7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sz w:val="16"/>
        </w:rPr>
        <w:t>Languages:</w:t>
      </w:r>
      <w:r w:rsidRPr="004806DC">
        <w:rPr>
          <w:rFonts w:ascii="Lato" w:hAnsi="Lato" w:cstheme="minorHAnsi"/>
          <w:b/>
          <w:spacing w:val="7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HTML,</w:t>
      </w:r>
      <w:r w:rsidRPr="004806DC">
        <w:rPr>
          <w:rFonts w:ascii="Lato" w:hAnsi="Lato" w:cstheme="minorHAnsi"/>
          <w:spacing w:val="1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 xml:space="preserve">CSS, </w:t>
      </w:r>
      <w:r w:rsidRPr="004806DC">
        <w:rPr>
          <w:rFonts w:ascii="Lato" w:hAnsi="Lato" w:cstheme="minorHAnsi"/>
          <w:spacing w:val="1"/>
          <w:w w:val="162"/>
          <w:sz w:val="16"/>
        </w:rPr>
        <w:t>J</w:t>
      </w:r>
      <w:r w:rsidRPr="004806DC">
        <w:rPr>
          <w:rFonts w:ascii="Lato" w:hAnsi="Lato" w:cstheme="minorHAnsi"/>
          <w:spacing w:val="-1"/>
          <w:w w:val="114"/>
          <w:sz w:val="16"/>
        </w:rPr>
        <w:t>a</w:t>
      </w:r>
      <w:r w:rsidRPr="004806DC">
        <w:rPr>
          <w:rFonts w:ascii="Lato" w:hAnsi="Lato" w:cstheme="minorHAnsi"/>
          <w:w w:val="99"/>
          <w:sz w:val="16"/>
        </w:rPr>
        <w:t>v</w:t>
      </w:r>
      <w:r w:rsidRPr="004806DC">
        <w:rPr>
          <w:rFonts w:ascii="Lato" w:hAnsi="Lato" w:cstheme="minorHAnsi"/>
          <w:spacing w:val="-1"/>
          <w:w w:val="114"/>
          <w:sz w:val="16"/>
        </w:rPr>
        <w:t>a</w:t>
      </w:r>
      <w:r w:rsidRPr="004806DC">
        <w:rPr>
          <w:rFonts w:ascii="Lato" w:hAnsi="Lato" w:cstheme="minorHAnsi"/>
          <w:spacing w:val="-4"/>
          <w:sz w:val="16"/>
        </w:rPr>
        <w:t>S</w:t>
      </w:r>
      <w:r w:rsidRPr="004806DC">
        <w:rPr>
          <w:rFonts w:ascii="Lato" w:hAnsi="Lato" w:cstheme="minorHAnsi"/>
          <w:spacing w:val="-2"/>
          <w:w w:val="110"/>
          <w:sz w:val="16"/>
        </w:rPr>
        <w:t>c</w:t>
      </w:r>
      <w:r w:rsidRPr="004806DC">
        <w:rPr>
          <w:rFonts w:ascii="Lato" w:hAnsi="Lato" w:cstheme="minorHAnsi"/>
          <w:w w:val="80"/>
          <w:sz w:val="16"/>
        </w:rPr>
        <w:t>r</w:t>
      </w:r>
      <w:r w:rsidRPr="004806DC">
        <w:rPr>
          <w:rFonts w:ascii="Lato" w:hAnsi="Lato" w:cstheme="minorHAnsi"/>
          <w:spacing w:val="-1"/>
          <w:w w:val="80"/>
          <w:sz w:val="16"/>
        </w:rPr>
        <w:t>i</w:t>
      </w:r>
      <w:r w:rsidRPr="004806DC">
        <w:rPr>
          <w:rFonts w:ascii="Lato" w:hAnsi="Lato" w:cstheme="minorHAnsi"/>
          <w:spacing w:val="-1"/>
          <w:w w:val="98"/>
          <w:sz w:val="16"/>
        </w:rPr>
        <w:t>p</w:t>
      </w:r>
      <w:r w:rsidRPr="004806DC">
        <w:rPr>
          <w:rFonts w:ascii="Lato" w:hAnsi="Lato" w:cstheme="minorHAnsi"/>
          <w:spacing w:val="-1"/>
          <w:w w:val="88"/>
          <w:sz w:val="16"/>
        </w:rPr>
        <w:t>t</w:t>
      </w:r>
      <w:r w:rsidRPr="004806DC">
        <w:rPr>
          <w:rFonts w:ascii="Lato" w:hAnsi="Lato" w:cstheme="minorHAnsi"/>
          <w:w w:val="53"/>
          <w:sz w:val="16"/>
        </w:rPr>
        <w:t>,</w:t>
      </w:r>
      <w:r w:rsidRPr="004806DC">
        <w:rPr>
          <w:rFonts w:ascii="Lato" w:hAnsi="Lato" w:cstheme="minorHAnsi"/>
          <w:spacing w:val="1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 xml:space="preserve">PHP, </w:t>
      </w:r>
      <w:r w:rsidRPr="004806DC">
        <w:rPr>
          <w:rFonts w:ascii="Lato" w:hAnsi="Lato" w:cstheme="minorHAnsi"/>
          <w:spacing w:val="-4"/>
          <w:sz w:val="16"/>
        </w:rPr>
        <w:t>JSON</w:t>
      </w:r>
    </w:p>
    <w:p w14:paraId="009DAEB3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8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sz w:val="16"/>
        </w:rPr>
        <w:t>Libraries:</w:t>
      </w:r>
      <w:r w:rsidRPr="004806DC">
        <w:rPr>
          <w:rFonts w:ascii="Lato" w:hAnsi="Lato" w:cstheme="minorHAnsi"/>
          <w:b/>
          <w:spacing w:val="15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React.js,</w:t>
      </w:r>
      <w:r w:rsidRPr="004806DC">
        <w:rPr>
          <w:rFonts w:ascii="Lato" w:hAnsi="Lato" w:cstheme="minorHAnsi"/>
          <w:spacing w:val="7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Redux</w:t>
      </w:r>
      <w:r w:rsidRPr="004806DC">
        <w:rPr>
          <w:rFonts w:ascii="Lato" w:hAnsi="Lato" w:cstheme="minorHAnsi"/>
          <w:spacing w:val="12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Toolkit</w:t>
      </w:r>
    </w:p>
    <w:p w14:paraId="3C43AA25" w14:textId="0F8C5C3F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8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05"/>
          <w:sz w:val="16"/>
        </w:rPr>
        <w:t>Frameworks:</w:t>
      </w:r>
      <w:r w:rsidRPr="004806DC">
        <w:rPr>
          <w:rFonts w:ascii="Lato" w:hAnsi="Lato" w:cstheme="minorHAnsi"/>
          <w:b/>
          <w:spacing w:val="-5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Tailwind</w:t>
      </w:r>
      <w:r w:rsidRPr="004806DC">
        <w:rPr>
          <w:rFonts w:ascii="Lato" w:hAnsi="Lato" w:cstheme="minorHAnsi"/>
          <w:spacing w:val="-12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CSS,</w:t>
      </w:r>
      <w:r w:rsidRPr="004806DC">
        <w:rPr>
          <w:rFonts w:ascii="Lato" w:hAnsi="Lato" w:cstheme="minorHAnsi"/>
          <w:spacing w:val="-12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Bootstrap</w:t>
      </w:r>
      <w:r w:rsidR="00FF1214" w:rsidRPr="004806DC">
        <w:rPr>
          <w:rFonts w:ascii="Lato" w:hAnsi="Lato" w:cstheme="minorHAnsi"/>
          <w:spacing w:val="-2"/>
          <w:w w:val="105"/>
          <w:sz w:val="16"/>
        </w:rPr>
        <w:t xml:space="preserve"> and Next.js</w:t>
      </w:r>
    </w:p>
    <w:p w14:paraId="0AE3323A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7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05"/>
          <w:sz w:val="16"/>
        </w:rPr>
        <w:t>Version</w:t>
      </w:r>
      <w:r w:rsidRPr="004806DC">
        <w:rPr>
          <w:rFonts w:ascii="Lato" w:hAnsi="Lato" w:cstheme="minorHAnsi"/>
          <w:b/>
          <w:spacing w:val="-14"/>
          <w:w w:val="105"/>
          <w:sz w:val="16"/>
        </w:rPr>
        <w:t xml:space="preserve"> </w:t>
      </w:r>
      <w:r w:rsidRPr="004806DC">
        <w:rPr>
          <w:rFonts w:ascii="Lato" w:hAnsi="Lato" w:cstheme="minorHAnsi"/>
          <w:b/>
          <w:w w:val="105"/>
          <w:sz w:val="16"/>
        </w:rPr>
        <w:t>Control:</w:t>
      </w:r>
      <w:r w:rsidRPr="004806DC">
        <w:rPr>
          <w:rFonts w:ascii="Lato" w:hAnsi="Lato" w:cstheme="minorHAnsi"/>
          <w:b/>
          <w:spacing w:val="-2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Git,</w:t>
      </w:r>
      <w:r w:rsidRPr="004806DC">
        <w:rPr>
          <w:rFonts w:ascii="Lato" w:hAnsi="Lato" w:cstheme="minorHAnsi"/>
          <w:spacing w:val="-8"/>
          <w:w w:val="105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05"/>
          <w:sz w:val="16"/>
        </w:rPr>
        <w:t>GitHub</w:t>
      </w:r>
    </w:p>
    <w:p w14:paraId="490A7F69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7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sz w:val="16"/>
        </w:rPr>
        <w:t>Databases:</w:t>
      </w:r>
      <w:r w:rsidRPr="004806DC">
        <w:rPr>
          <w:rFonts w:ascii="Lato" w:hAnsi="Lato" w:cstheme="minorHAnsi"/>
          <w:b/>
          <w:spacing w:val="16"/>
          <w:sz w:val="16"/>
        </w:rPr>
        <w:t xml:space="preserve"> </w:t>
      </w:r>
      <w:r w:rsidRPr="004806DC">
        <w:rPr>
          <w:rFonts w:ascii="Lato" w:hAnsi="Lato" w:cstheme="minorHAnsi"/>
          <w:sz w:val="16"/>
        </w:rPr>
        <w:t>MySQL,</w:t>
      </w:r>
      <w:r w:rsidRPr="004806DC">
        <w:rPr>
          <w:rFonts w:ascii="Lato" w:hAnsi="Lato" w:cstheme="minorHAnsi"/>
          <w:spacing w:val="9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MongoDB</w:t>
      </w:r>
    </w:p>
    <w:p w14:paraId="32C6BCA8" w14:textId="6AEC5023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7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sz w:val="16"/>
        </w:rPr>
        <w:t>CMS:</w:t>
      </w:r>
      <w:r w:rsidRPr="004806DC">
        <w:rPr>
          <w:rFonts w:ascii="Lato" w:hAnsi="Lato" w:cstheme="minorHAnsi"/>
          <w:b/>
          <w:spacing w:val="16"/>
          <w:sz w:val="16"/>
        </w:rPr>
        <w:t xml:space="preserve"> </w:t>
      </w:r>
      <w:r w:rsidR="00DA7819" w:rsidRPr="004806DC">
        <w:rPr>
          <w:rFonts w:ascii="Lato" w:hAnsi="Lato" w:cstheme="minorHAnsi"/>
          <w:sz w:val="16"/>
        </w:rPr>
        <w:t>WordPress</w:t>
      </w:r>
    </w:p>
    <w:p w14:paraId="0D4046E3" w14:textId="21EDE0E8" w:rsidR="004B19A4" w:rsidRPr="004806DC" w:rsidRDefault="00F104ED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64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05"/>
          <w:sz w:val="16"/>
        </w:rPr>
        <w:t>Tools and Others:</w:t>
      </w:r>
      <w:r w:rsidRPr="004806DC">
        <w:rPr>
          <w:rFonts w:ascii="Lato" w:hAnsi="Lato" w:cstheme="minorHAnsi"/>
          <w:b/>
          <w:spacing w:val="9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Figma, CapCut, SEO (Search Engine Optimization)</w:t>
      </w:r>
    </w:p>
    <w:p w14:paraId="75EC1B5F" w14:textId="77777777" w:rsidR="004B19A4" w:rsidRPr="004806DC" w:rsidRDefault="002D2D60">
      <w:pPr>
        <w:pStyle w:val="BodyText"/>
        <w:spacing w:before="10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1D886CB9">
          <v:group id="docshapegroup36" o:spid="_x0000_s1061" style="position:absolute;margin-left:36pt;margin-top:7.1pt;width:540.1pt;height:1.65pt;z-index:-251657216;mso-position-horizontal-relative:page" coordorigin="720,142" coordsize="10802,33">
            <v:shape id="docshape37" o:spid="_x0000_s1062" style="position:absolute;left:720;top:142;width:10800;height:31" coordorigin="720,142" coordsize="10800,31" path="m11520,142l720,142r,1l720,148r,25l11520,173r,-31xe" fillcolor="#9f9f9f" stroked="f">
              <v:path arrowok="t"/>
            </v:shape>
            <v:rect id="docshape38" o:spid="_x0000_s1063" style="position:absolute;left:11517;top:143;width:5;height:5" fillcolor="#e2e2e2" stroked="f"/>
            <v:shape id="docshape39" o:spid="_x0000_s1064" style="position:absolute;left:720;top:143;width:10802;height:27" coordorigin="720,143" coordsize="10802,27" o:spt="100" adj="0,,0" path="m725,148r-5,l720,170r5,l725,148xm11522,143r-5,l11517,148r5,l11522,143xe" fillcolor="#9f9f9f" stroked="f">
              <v:stroke joinstyle="round"/>
              <v:formulas/>
              <v:path arrowok="t" o:connecttype="segments"/>
            </v:shape>
            <v:rect id="docshape40" o:spid="_x0000_s1065" style="position:absolute;left:11517;top:148;width:5;height:22" fillcolor="#e2e2e2" stroked="f"/>
            <v:rect id="docshape41" o:spid="_x0000_s1066" style="position:absolute;left:720;top:169;width:5;height:5" fillcolor="#9f9f9f" stroked="f"/>
            <v:shape id="docshape42" o:spid="_x0000_s1067" style="position:absolute;left:720;top:169;width:10802;height:5" coordorigin="720,170" coordsize="10802,5" path="m11522,170r-5,l725,170r-5,l720,175r5,l11517,175r5,l11522,170xe" fillcolor="#e2e2e2" stroked="f">
              <v:path arrowok="t"/>
            </v:shape>
            <w10:wrap type="topAndBottom" anchorx="page"/>
          </v:group>
        </w:pict>
      </w:r>
    </w:p>
    <w:p w14:paraId="7DE31274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10"/>
        </w:rPr>
        <w:t>Education</w:t>
      </w:r>
    </w:p>
    <w:p w14:paraId="0B47F197" w14:textId="77777777" w:rsidR="004B19A4" w:rsidRPr="004806DC" w:rsidRDefault="004B19A4">
      <w:pPr>
        <w:pStyle w:val="BodyText"/>
        <w:rPr>
          <w:rFonts w:ascii="Lato" w:hAnsi="Lato" w:cstheme="minorHAnsi"/>
          <w:b/>
          <w:sz w:val="21"/>
        </w:rPr>
      </w:pPr>
    </w:p>
    <w:p w14:paraId="620BF4A9" w14:textId="77777777" w:rsidR="004B19A4" w:rsidRPr="004806DC" w:rsidRDefault="00487DC6">
      <w:pPr>
        <w:pStyle w:val="Heading2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rFonts w:ascii="Lato" w:hAnsi="Lato" w:cstheme="minorHAnsi"/>
        </w:rPr>
      </w:pPr>
      <w:r w:rsidRPr="004806DC">
        <w:rPr>
          <w:rFonts w:ascii="Lato" w:hAnsi="Lato" w:cstheme="minorHAnsi"/>
          <w:w w:val="105"/>
        </w:rPr>
        <w:t>Matriculation</w:t>
      </w:r>
      <w:r w:rsidRPr="004806DC">
        <w:rPr>
          <w:rFonts w:ascii="Lato" w:hAnsi="Lato" w:cstheme="minorHAnsi"/>
          <w:spacing w:val="2"/>
          <w:w w:val="105"/>
        </w:rPr>
        <w:t xml:space="preserve"> </w:t>
      </w:r>
      <w:r w:rsidRPr="004806DC">
        <w:rPr>
          <w:rFonts w:ascii="Lato" w:hAnsi="Lato" w:cstheme="minorHAnsi"/>
          <w:w w:val="105"/>
        </w:rPr>
        <w:t>(2021</w:t>
      </w:r>
      <w:r w:rsidRPr="004806DC">
        <w:rPr>
          <w:rFonts w:ascii="Lato" w:hAnsi="Lato" w:cstheme="minorHAnsi"/>
          <w:spacing w:val="-1"/>
          <w:w w:val="105"/>
        </w:rPr>
        <w:t xml:space="preserve"> </w:t>
      </w:r>
      <w:r w:rsidRPr="004806DC">
        <w:rPr>
          <w:rFonts w:ascii="Lato" w:hAnsi="Lato" w:cstheme="minorHAnsi"/>
          <w:w w:val="105"/>
        </w:rPr>
        <w:t>-</w:t>
      </w:r>
      <w:r w:rsidRPr="004806DC">
        <w:rPr>
          <w:rFonts w:ascii="Lato" w:hAnsi="Lato" w:cstheme="minorHAnsi"/>
          <w:spacing w:val="4"/>
          <w:w w:val="105"/>
        </w:rPr>
        <w:t xml:space="preserve"> </w:t>
      </w:r>
      <w:r w:rsidRPr="004806DC">
        <w:rPr>
          <w:rFonts w:ascii="Lato" w:hAnsi="Lato" w:cstheme="minorHAnsi"/>
          <w:spacing w:val="-4"/>
          <w:w w:val="105"/>
        </w:rPr>
        <w:t>2023)</w:t>
      </w:r>
    </w:p>
    <w:p w14:paraId="7FB5EA2E" w14:textId="77777777" w:rsidR="004B19A4" w:rsidRPr="004806DC" w:rsidRDefault="00487DC6">
      <w:pPr>
        <w:pStyle w:val="ListParagraph"/>
        <w:numPr>
          <w:ilvl w:val="1"/>
          <w:numId w:val="3"/>
        </w:numPr>
        <w:tabs>
          <w:tab w:val="left" w:pos="1541"/>
        </w:tabs>
        <w:spacing w:before="20" w:line="239" w:lineRule="exact"/>
        <w:ind w:hanging="361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pacing w:val="-2"/>
          <w:sz w:val="16"/>
        </w:rPr>
        <w:t>St. Mary’s</w:t>
      </w:r>
      <w:r w:rsidRPr="004806DC">
        <w:rPr>
          <w:rFonts w:ascii="Lato" w:hAnsi="Lato" w:cstheme="minorHAnsi"/>
          <w:spacing w:val="-1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English</w:t>
      </w:r>
      <w:r w:rsidRPr="004806DC">
        <w:rPr>
          <w:rFonts w:ascii="Lato" w:hAnsi="Lato" w:cstheme="minorHAnsi"/>
          <w:spacing w:val="-1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High School,</w:t>
      </w:r>
      <w:r w:rsidRPr="004806DC">
        <w:rPr>
          <w:rFonts w:ascii="Lato" w:hAnsi="Lato" w:cstheme="minorHAnsi"/>
          <w:spacing w:val="-4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Karachi</w:t>
      </w:r>
    </w:p>
    <w:p w14:paraId="00E5F168" w14:textId="18E3C7E4" w:rsidR="004B19A4" w:rsidRPr="004806DC" w:rsidRDefault="00487DC6">
      <w:pPr>
        <w:pStyle w:val="Heading2"/>
        <w:numPr>
          <w:ilvl w:val="0"/>
          <w:numId w:val="3"/>
        </w:numPr>
        <w:tabs>
          <w:tab w:val="left" w:pos="820"/>
          <w:tab w:val="left" w:pos="821"/>
        </w:tabs>
        <w:spacing w:line="238" w:lineRule="exact"/>
        <w:rPr>
          <w:rFonts w:ascii="Lato" w:hAnsi="Lato" w:cstheme="minorHAnsi"/>
        </w:rPr>
      </w:pPr>
      <w:r w:rsidRPr="004806DC">
        <w:rPr>
          <w:rFonts w:ascii="Lato" w:hAnsi="Lato" w:cstheme="minorHAnsi"/>
          <w:w w:val="110"/>
        </w:rPr>
        <w:t>Intermediate</w:t>
      </w:r>
      <w:r w:rsidRPr="004806DC">
        <w:rPr>
          <w:rFonts w:ascii="Lato" w:hAnsi="Lato" w:cstheme="minorHAnsi"/>
          <w:spacing w:val="-14"/>
          <w:w w:val="110"/>
        </w:rPr>
        <w:t xml:space="preserve"> </w:t>
      </w:r>
      <w:r w:rsidRPr="004806DC">
        <w:rPr>
          <w:rFonts w:ascii="Lato" w:hAnsi="Lato" w:cstheme="minorHAnsi"/>
          <w:w w:val="110"/>
        </w:rPr>
        <w:t>(2024</w:t>
      </w:r>
      <w:r w:rsidRPr="004806DC">
        <w:rPr>
          <w:rFonts w:ascii="Lato" w:hAnsi="Lato" w:cstheme="minorHAnsi"/>
          <w:spacing w:val="-14"/>
          <w:w w:val="110"/>
        </w:rPr>
        <w:t xml:space="preserve"> </w:t>
      </w:r>
      <w:r w:rsidRPr="004806DC">
        <w:rPr>
          <w:rFonts w:ascii="Lato" w:hAnsi="Lato" w:cstheme="minorHAnsi"/>
          <w:w w:val="110"/>
        </w:rPr>
        <w:t>-</w:t>
      </w:r>
      <w:r w:rsidR="003157EF" w:rsidRPr="004806DC">
        <w:rPr>
          <w:rFonts w:ascii="Lato" w:hAnsi="Lato" w:cstheme="minorHAnsi"/>
          <w:w w:val="110"/>
        </w:rPr>
        <w:t>2025</w:t>
      </w:r>
      <w:r w:rsidRPr="004806DC">
        <w:rPr>
          <w:rFonts w:ascii="Lato" w:hAnsi="Lato" w:cstheme="minorHAnsi"/>
          <w:spacing w:val="-2"/>
          <w:w w:val="110"/>
        </w:rPr>
        <w:t>)</w:t>
      </w:r>
    </w:p>
    <w:p w14:paraId="106ADEA7" w14:textId="77777777" w:rsidR="004B19A4" w:rsidRPr="004806DC" w:rsidRDefault="00487DC6">
      <w:pPr>
        <w:pStyle w:val="ListParagraph"/>
        <w:numPr>
          <w:ilvl w:val="1"/>
          <w:numId w:val="3"/>
        </w:numPr>
        <w:tabs>
          <w:tab w:val="left" w:pos="1541"/>
        </w:tabs>
        <w:spacing w:before="21"/>
        <w:ind w:hanging="361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spacing w:val="-2"/>
          <w:sz w:val="16"/>
        </w:rPr>
        <w:t>Aptech</w:t>
      </w:r>
      <w:r w:rsidRPr="004806DC">
        <w:rPr>
          <w:rFonts w:ascii="Lato" w:hAnsi="Lato" w:cstheme="minorHAnsi"/>
          <w:spacing w:val="-3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DHA,</w:t>
      </w:r>
      <w:r w:rsidRPr="004806DC">
        <w:rPr>
          <w:rFonts w:ascii="Lato" w:hAnsi="Lato" w:cstheme="minorHAnsi"/>
          <w:spacing w:val="-4"/>
          <w:sz w:val="16"/>
        </w:rPr>
        <w:t xml:space="preserve"> </w:t>
      </w:r>
      <w:r w:rsidRPr="004806DC">
        <w:rPr>
          <w:rFonts w:ascii="Lato" w:hAnsi="Lato" w:cstheme="minorHAnsi"/>
          <w:spacing w:val="-2"/>
          <w:sz w:val="16"/>
        </w:rPr>
        <w:t>Karachi</w:t>
      </w:r>
    </w:p>
    <w:p w14:paraId="6EEC652A" w14:textId="77777777" w:rsidR="004B19A4" w:rsidRPr="004806DC" w:rsidRDefault="002D2D60">
      <w:pPr>
        <w:pStyle w:val="BodyText"/>
        <w:spacing w:before="10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15BFA8C3">
          <v:group id="docshapegroup43" o:spid="_x0000_s1068" style="position:absolute;margin-left:36pt;margin-top:7.05pt;width:540.1pt;height:1.65pt;z-index:-251656192;mso-position-horizontal-relative:page" coordorigin="720,142" coordsize="10802,33">
            <v:shape id="docshape44" o:spid="_x0000_s1069" style="position:absolute;left:720;top:141;width:10800;height:31" coordorigin="720,142" coordsize="10800,31" path="m11520,142l720,142r,1l720,148r,25l11520,173r,-31xe" fillcolor="#9f9f9f" stroked="f">
              <v:path arrowok="t"/>
            </v:shape>
            <v:rect id="docshape45" o:spid="_x0000_s1070" style="position:absolute;left:11517;top:143;width:5;height:5" fillcolor="#e2e2e2" stroked="f"/>
            <v:shape id="docshape46" o:spid="_x0000_s1071" style="position:absolute;left:720;top:143;width:10802;height:27" coordorigin="720,143" coordsize="10802,27" o:spt="100" adj="0,,0" path="m725,148r-5,l720,170r5,l725,148xm11522,143r-5,l11517,148r5,l11522,143xe" fillcolor="#9f9f9f" stroked="f">
              <v:stroke joinstyle="round"/>
              <v:formulas/>
              <v:path arrowok="t" o:connecttype="segments"/>
            </v:shape>
            <v:rect id="docshape47" o:spid="_x0000_s1072" style="position:absolute;left:11517;top:148;width:5;height:22" fillcolor="#e2e2e2" stroked="f"/>
            <v:rect id="docshape48" o:spid="_x0000_s1073" style="position:absolute;left:720;top:169;width:5;height:5" fillcolor="#9f9f9f" stroked="f"/>
            <v:shape id="docshape49" o:spid="_x0000_s1074" style="position:absolute;left:720;top:169;width:10802;height:5" coordorigin="720,170" coordsize="10802,5" path="m11522,170r-5,l725,170r-5,l720,174r5,l11517,174r5,l11522,170xe" fillcolor="#e2e2e2" stroked="f">
              <v:path arrowok="t"/>
            </v:shape>
            <w10:wrap type="topAndBottom" anchorx="page"/>
          </v:group>
        </w:pict>
      </w:r>
    </w:p>
    <w:p w14:paraId="7DF1DFF2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w w:val="105"/>
        </w:rPr>
        <w:t>Personal</w:t>
      </w:r>
      <w:r w:rsidRPr="004806DC">
        <w:rPr>
          <w:rFonts w:ascii="Lato" w:hAnsi="Lato" w:cstheme="minorHAnsi"/>
          <w:spacing w:val="15"/>
          <w:w w:val="110"/>
        </w:rPr>
        <w:t xml:space="preserve"> </w:t>
      </w:r>
      <w:r w:rsidRPr="004806DC">
        <w:rPr>
          <w:rFonts w:ascii="Lato" w:hAnsi="Lato" w:cstheme="minorHAnsi"/>
          <w:spacing w:val="-2"/>
          <w:w w:val="110"/>
        </w:rPr>
        <w:t>Profile</w:t>
      </w:r>
    </w:p>
    <w:p w14:paraId="43294DDC" w14:textId="77777777" w:rsidR="004B19A4" w:rsidRPr="004806DC" w:rsidRDefault="004B19A4">
      <w:pPr>
        <w:pStyle w:val="BodyText"/>
        <w:rPr>
          <w:rFonts w:ascii="Lato" w:hAnsi="Lato" w:cstheme="minorHAnsi"/>
          <w:b/>
          <w:sz w:val="21"/>
        </w:rPr>
      </w:pPr>
    </w:p>
    <w:p w14:paraId="229CD002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64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10"/>
          <w:sz w:val="16"/>
        </w:rPr>
        <w:t>Father’s</w:t>
      </w:r>
      <w:r w:rsidRPr="004806DC">
        <w:rPr>
          <w:rFonts w:ascii="Lato" w:hAnsi="Lato" w:cstheme="minorHAnsi"/>
          <w:b/>
          <w:spacing w:val="-12"/>
          <w:w w:val="110"/>
          <w:sz w:val="16"/>
        </w:rPr>
        <w:t xml:space="preserve"> </w:t>
      </w:r>
      <w:r w:rsidRPr="004806DC">
        <w:rPr>
          <w:rFonts w:ascii="Lato" w:hAnsi="Lato" w:cstheme="minorHAnsi"/>
          <w:b/>
          <w:w w:val="110"/>
          <w:sz w:val="16"/>
        </w:rPr>
        <w:t>Name:</w:t>
      </w:r>
      <w:r w:rsidRPr="004806DC">
        <w:rPr>
          <w:rFonts w:ascii="Lato" w:hAnsi="Lato" w:cstheme="minorHAnsi"/>
          <w:b/>
          <w:spacing w:val="2"/>
          <w:w w:val="110"/>
          <w:sz w:val="16"/>
        </w:rPr>
        <w:t xml:space="preserve"> </w:t>
      </w:r>
      <w:r w:rsidRPr="004806DC">
        <w:rPr>
          <w:rFonts w:ascii="Lato" w:hAnsi="Lato" w:cstheme="minorHAnsi"/>
          <w:spacing w:val="1"/>
          <w:w w:val="162"/>
          <w:sz w:val="16"/>
        </w:rPr>
        <w:t>J</w:t>
      </w:r>
      <w:r w:rsidRPr="004806DC">
        <w:rPr>
          <w:rFonts w:ascii="Lato" w:hAnsi="Lato" w:cstheme="minorHAnsi"/>
          <w:w w:val="114"/>
          <w:sz w:val="16"/>
        </w:rPr>
        <w:t>a</w:t>
      </w:r>
      <w:r w:rsidRPr="004806DC">
        <w:rPr>
          <w:rFonts w:ascii="Lato" w:hAnsi="Lato" w:cstheme="minorHAnsi"/>
          <w:spacing w:val="-2"/>
          <w:w w:val="101"/>
          <w:sz w:val="16"/>
        </w:rPr>
        <w:t>m</w:t>
      </w:r>
      <w:r w:rsidRPr="004806DC">
        <w:rPr>
          <w:rFonts w:ascii="Lato" w:hAnsi="Lato" w:cstheme="minorHAnsi"/>
          <w:spacing w:val="-1"/>
          <w:w w:val="102"/>
          <w:sz w:val="16"/>
        </w:rPr>
        <w:t>e</w:t>
      </w:r>
      <w:r w:rsidRPr="004806DC">
        <w:rPr>
          <w:rFonts w:ascii="Lato" w:hAnsi="Lato" w:cstheme="minorHAnsi"/>
          <w:spacing w:val="1"/>
          <w:w w:val="102"/>
          <w:sz w:val="16"/>
        </w:rPr>
        <w:t>e</w:t>
      </w:r>
      <w:r w:rsidRPr="004806DC">
        <w:rPr>
          <w:rFonts w:ascii="Lato" w:hAnsi="Lato" w:cstheme="minorHAnsi"/>
          <w:spacing w:val="1"/>
          <w:w w:val="76"/>
          <w:sz w:val="16"/>
        </w:rPr>
        <w:t>l</w:t>
      </w:r>
      <w:r w:rsidRPr="004806DC">
        <w:rPr>
          <w:rFonts w:ascii="Lato" w:hAnsi="Lato" w:cstheme="minorHAnsi"/>
          <w:spacing w:val="-5"/>
          <w:w w:val="109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10"/>
          <w:sz w:val="16"/>
        </w:rPr>
        <w:t>Anayat</w:t>
      </w:r>
    </w:p>
    <w:p w14:paraId="74E4A375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7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95"/>
          <w:sz w:val="16"/>
        </w:rPr>
        <w:t>CNIC:</w:t>
      </w:r>
      <w:r w:rsidRPr="004806DC">
        <w:rPr>
          <w:rFonts w:ascii="Lato" w:hAnsi="Lato" w:cstheme="minorHAnsi"/>
          <w:b/>
          <w:spacing w:val="-6"/>
          <w:w w:val="95"/>
          <w:sz w:val="16"/>
        </w:rPr>
        <w:t xml:space="preserve"> </w:t>
      </w:r>
      <w:r w:rsidRPr="004806DC">
        <w:rPr>
          <w:rFonts w:ascii="Lato" w:hAnsi="Lato" w:cstheme="minorHAnsi"/>
          <w:w w:val="95"/>
          <w:sz w:val="16"/>
        </w:rPr>
        <w:t>42301-5068034-</w:t>
      </w:r>
      <w:r w:rsidRPr="004806DC">
        <w:rPr>
          <w:rFonts w:ascii="Lato" w:hAnsi="Lato" w:cstheme="minorHAnsi"/>
          <w:spacing w:val="-10"/>
          <w:w w:val="95"/>
          <w:sz w:val="16"/>
        </w:rPr>
        <w:t>4</w:t>
      </w:r>
    </w:p>
    <w:p w14:paraId="025FAB54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58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05"/>
          <w:sz w:val="16"/>
        </w:rPr>
        <w:t>Date</w:t>
      </w:r>
      <w:r w:rsidRPr="004806DC">
        <w:rPr>
          <w:rFonts w:ascii="Lato" w:hAnsi="Lato" w:cstheme="minorHAnsi"/>
          <w:b/>
          <w:spacing w:val="-5"/>
          <w:w w:val="105"/>
          <w:sz w:val="16"/>
        </w:rPr>
        <w:t xml:space="preserve"> </w:t>
      </w:r>
      <w:r w:rsidRPr="004806DC">
        <w:rPr>
          <w:rFonts w:ascii="Lato" w:hAnsi="Lato" w:cstheme="minorHAnsi"/>
          <w:b/>
          <w:w w:val="105"/>
          <w:sz w:val="16"/>
        </w:rPr>
        <w:t>of</w:t>
      </w:r>
      <w:r w:rsidRPr="004806DC">
        <w:rPr>
          <w:rFonts w:ascii="Lato" w:hAnsi="Lato" w:cstheme="minorHAnsi"/>
          <w:b/>
          <w:spacing w:val="-4"/>
          <w:w w:val="105"/>
          <w:sz w:val="16"/>
        </w:rPr>
        <w:t xml:space="preserve"> </w:t>
      </w:r>
      <w:r w:rsidRPr="004806DC">
        <w:rPr>
          <w:rFonts w:ascii="Lato" w:hAnsi="Lato" w:cstheme="minorHAnsi"/>
          <w:b/>
          <w:w w:val="105"/>
          <w:sz w:val="16"/>
        </w:rPr>
        <w:t>Birth:</w:t>
      </w:r>
      <w:r w:rsidRPr="004806DC">
        <w:rPr>
          <w:rFonts w:ascii="Lato" w:hAnsi="Lato" w:cstheme="minorHAnsi"/>
          <w:b/>
          <w:spacing w:val="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>June</w:t>
      </w:r>
      <w:r w:rsidRPr="004806DC">
        <w:rPr>
          <w:rFonts w:ascii="Lato" w:hAnsi="Lato" w:cstheme="minorHAnsi"/>
          <w:spacing w:val="4"/>
          <w:w w:val="105"/>
          <w:sz w:val="16"/>
        </w:rPr>
        <w:t xml:space="preserve"> </w:t>
      </w:r>
      <w:r w:rsidRPr="004806DC">
        <w:rPr>
          <w:rFonts w:ascii="Lato" w:hAnsi="Lato" w:cstheme="minorHAnsi"/>
          <w:w w:val="105"/>
          <w:sz w:val="16"/>
        </w:rPr>
        <w:t xml:space="preserve">4, </w:t>
      </w:r>
      <w:r w:rsidRPr="004806DC">
        <w:rPr>
          <w:rFonts w:ascii="Lato" w:hAnsi="Lato" w:cstheme="minorHAnsi"/>
          <w:spacing w:val="-4"/>
          <w:w w:val="105"/>
          <w:sz w:val="16"/>
        </w:rPr>
        <w:t>2007</w:t>
      </w:r>
    </w:p>
    <w:p w14:paraId="2B3C77AE" w14:textId="77777777" w:rsidR="004B19A4" w:rsidRPr="004806DC" w:rsidRDefault="00487DC6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65" w:lineRule="exact"/>
        <w:rPr>
          <w:rFonts w:ascii="Lato" w:hAnsi="Lato" w:cstheme="minorHAnsi"/>
          <w:sz w:val="16"/>
        </w:rPr>
      </w:pPr>
      <w:r w:rsidRPr="004806DC">
        <w:rPr>
          <w:rFonts w:ascii="Lato" w:hAnsi="Lato" w:cstheme="minorHAnsi"/>
          <w:b/>
          <w:w w:val="110"/>
          <w:sz w:val="16"/>
        </w:rPr>
        <w:t>Nationality:</w:t>
      </w:r>
      <w:r w:rsidRPr="004806DC">
        <w:rPr>
          <w:rFonts w:ascii="Lato" w:hAnsi="Lato" w:cstheme="minorHAnsi"/>
          <w:b/>
          <w:spacing w:val="-13"/>
          <w:w w:val="110"/>
          <w:sz w:val="16"/>
        </w:rPr>
        <w:t xml:space="preserve"> </w:t>
      </w:r>
      <w:r w:rsidRPr="004806DC">
        <w:rPr>
          <w:rFonts w:ascii="Lato" w:hAnsi="Lato" w:cstheme="minorHAnsi"/>
          <w:spacing w:val="-2"/>
          <w:w w:val="110"/>
          <w:sz w:val="16"/>
        </w:rPr>
        <w:t>Pakistani</w:t>
      </w:r>
    </w:p>
    <w:p w14:paraId="49C81099" w14:textId="77777777" w:rsidR="004B19A4" w:rsidRPr="004806DC" w:rsidRDefault="002D2D60">
      <w:pPr>
        <w:pStyle w:val="BodyText"/>
        <w:rPr>
          <w:rFonts w:ascii="Lato" w:hAnsi="Lato" w:cstheme="minorHAnsi"/>
          <w:sz w:val="7"/>
        </w:rPr>
      </w:pPr>
      <w:r>
        <w:rPr>
          <w:rFonts w:ascii="Lato" w:hAnsi="Lato" w:cstheme="minorHAnsi"/>
        </w:rPr>
        <w:pict w14:anchorId="74B9F31D">
          <v:group id="docshapegroup50" o:spid="_x0000_s1075" style="position:absolute;margin-left:36pt;margin-top:7.05pt;width:540.1pt;height:1.7pt;z-index:-251655168;mso-position-horizontal-relative:page" coordorigin="720,141" coordsize="10802,34">
            <v:shape id="docshape51" o:spid="_x0000_s1076" style="position:absolute;left:720;top:141;width:10800;height:31" coordorigin="720,141" coordsize="10800,31" path="m11520,141l720,141r,2l720,148r,24l11520,172r,-31xe" fillcolor="#9f9f9f" stroked="f">
              <v:path arrowok="t"/>
            </v:shape>
            <v:rect id="docshape52" o:spid="_x0000_s1077" style="position:absolute;left:11517;top:143;width:5;height:5" fillcolor="#e2e2e2" stroked="f"/>
            <v:shape id="docshape53" o:spid="_x0000_s1078" style="position:absolute;left:720;top:143;width:10802;height:27" coordorigin="720,143" coordsize="10802,27" o:spt="100" adj="0,,0" path="m725,148r-5,l720,170r5,l725,148xm11522,143r-5,l11517,148r5,l11522,143xe" fillcolor="#9f9f9f" stroked="f">
              <v:stroke joinstyle="round"/>
              <v:formulas/>
              <v:path arrowok="t" o:connecttype="segments"/>
            </v:shape>
            <v:rect id="docshape54" o:spid="_x0000_s1079" style="position:absolute;left:11517;top:148;width:5;height:22" fillcolor="#e2e2e2" stroked="f"/>
            <v:rect id="docshape55" o:spid="_x0000_s1080" style="position:absolute;left:720;top:169;width:5;height:5" fillcolor="#9f9f9f" stroked="f"/>
            <v:shape id="docshape56" o:spid="_x0000_s1081" style="position:absolute;left:720;top:169;width:10802;height:5" coordorigin="720,170" coordsize="10802,5" path="m11522,170r-5,l725,170r-5,l720,175r5,l11517,175r5,l11522,170xe" fillcolor="#e2e2e2" stroked="f">
              <v:path arrowok="t"/>
            </v:shape>
            <w10:wrap type="topAndBottom" anchorx="page"/>
          </v:group>
        </w:pict>
      </w:r>
    </w:p>
    <w:p w14:paraId="1B31ABE1" w14:textId="77777777" w:rsidR="004B19A4" w:rsidRPr="004806DC" w:rsidRDefault="00487DC6">
      <w:pPr>
        <w:pStyle w:val="Heading1"/>
        <w:rPr>
          <w:rFonts w:ascii="Lato" w:hAnsi="Lato" w:cstheme="minorHAnsi"/>
        </w:rPr>
      </w:pPr>
      <w:r w:rsidRPr="004806DC">
        <w:rPr>
          <w:rFonts w:ascii="Lato" w:hAnsi="Lato" w:cstheme="minorHAnsi"/>
          <w:spacing w:val="-2"/>
          <w:w w:val="105"/>
        </w:rPr>
        <w:t>References</w:t>
      </w:r>
    </w:p>
    <w:p w14:paraId="5B9B9899" w14:textId="77777777" w:rsidR="004B19A4" w:rsidRPr="004806DC" w:rsidRDefault="004B19A4">
      <w:pPr>
        <w:pStyle w:val="BodyText"/>
        <w:spacing w:before="5"/>
        <w:rPr>
          <w:rFonts w:ascii="Lato" w:hAnsi="Lato" w:cstheme="minorHAnsi"/>
          <w:b/>
          <w:sz w:val="22"/>
        </w:rPr>
      </w:pPr>
    </w:p>
    <w:p w14:paraId="7B3A18D2" w14:textId="77777777" w:rsidR="004B19A4" w:rsidRPr="004806DC" w:rsidRDefault="00487DC6">
      <w:pPr>
        <w:ind w:left="100"/>
        <w:rPr>
          <w:rFonts w:ascii="Lato" w:hAnsi="Lato" w:cstheme="minorHAnsi"/>
          <w:sz w:val="18"/>
        </w:rPr>
      </w:pPr>
      <w:r w:rsidRPr="004806DC">
        <w:rPr>
          <w:rFonts w:ascii="Lato" w:hAnsi="Lato" w:cstheme="minorHAnsi"/>
          <w:sz w:val="18"/>
        </w:rPr>
        <w:t>Available</w:t>
      </w:r>
      <w:r w:rsidRPr="004806DC">
        <w:rPr>
          <w:rFonts w:ascii="Lato" w:hAnsi="Lato" w:cstheme="minorHAnsi"/>
          <w:spacing w:val="15"/>
          <w:sz w:val="18"/>
        </w:rPr>
        <w:t xml:space="preserve"> </w:t>
      </w:r>
      <w:r w:rsidRPr="004806DC">
        <w:rPr>
          <w:rFonts w:ascii="Lato" w:hAnsi="Lato" w:cstheme="minorHAnsi"/>
          <w:sz w:val="18"/>
        </w:rPr>
        <w:t>upon</w:t>
      </w:r>
      <w:r w:rsidRPr="004806DC">
        <w:rPr>
          <w:rFonts w:ascii="Lato" w:hAnsi="Lato" w:cstheme="minorHAnsi"/>
          <w:spacing w:val="19"/>
          <w:sz w:val="18"/>
        </w:rPr>
        <w:t xml:space="preserve"> </w:t>
      </w:r>
      <w:r w:rsidRPr="004806DC">
        <w:rPr>
          <w:rFonts w:ascii="Lato" w:hAnsi="Lato" w:cstheme="minorHAnsi"/>
          <w:spacing w:val="-2"/>
          <w:sz w:val="18"/>
        </w:rPr>
        <w:t>request.</w:t>
      </w:r>
    </w:p>
    <w:sectPr w:rsidR="004B19A4" w:rsidRPr="004806DC">
      <w:type w:val="continuous"/>
      <w:pgSz w:w="12240" w:h="20160"/>
      <w:pgMar w:top="66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D013" w14:textId="77777777" w:rsidR="002D2D60" w:rsidRDefault="002D2D60">
      <w:r>
        <w:separator/>
      </w:r>
    </w:p>
  </w:endnote>
  <w:endnote w:type="continuationSeparator" w:id="0">
    <w:p w14:paraId="48631F65" w14:textId="77777777" w:rsidR="002D2D60" w:rsidRDefault="002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A947" w14:textId="77777777" w:rsidR="002D2D60" w:rsidRDefault="002D2D60">
      <w:r>
        <w:separator/>
      </w:r>
    </w:p>
  </w:footnote>
  <w:footnote w:type="continuationSeparator" w:id="0">
    <w:p w14:paraId="20E615A2" w14:textId="77777777" w:rsidR="002D2D60" w:rsidRDefault="002D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820" w:hanging="361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78"/>
        <w:sz w:val="16"/>
        <w:szCs w:val="16"/>
        <w:lang w:val="en-US" w:eastAsia="en-US" w:bidi="ar-SA"/>
      </w:rPr>
    </w:lvl>
    <w:lvl w:ilvl="1">
      <w:numFmt w:val="bullet"/>
      <w:lvlText w:val="o"/>
      <w:lvlJc w:val="left"/>
      <w:pPr>
        <w:ind w:left="1583" w:hanging="40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80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0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0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0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D610BB"/>
    <w:multiLevelType w:val="hybridMultilevel"/>
    <w:tmpl w:val="2F46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4C19"/>
    <w:multiLevelType w:val="hybridMultilevel"/>
    <w:tmpl w:val="310A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9A4"/>
    <w:rsid w:val="000E2F11"/>
    <w:rsid w:val="001B5586"/>
    <w:rsid w:val="001C403B"/>
    <w:rsid w:val="002D20A1"/>
    <w:rsid w:val="002D2D60"/>
    <w:rsid w:val="002D36D6"/>
    <w:rsid w:val="003157EF"/>
    <w:rsid w:val="00336310"/>
    <w:rsid w:val="00397FCF"/>
    <w:rsid w:val="003A42FA"/>
    <w:rsid w:val="004352A7"/>
    <w:rsid w:val="00445DDC"/>
    <w:rsid w:val="004806DC"/>
    <w:rsid w:val="00487DC6"/>
    <w:rsid w:val="004B19A4"/>
    <w:rsid w:val="0057080D"/>
    <w:rsid w:val="0057139D"/>
    <w:rsid w:val="00581CF3"/>
    <w:rsid w:val="00610C3D"/>
    <w:rsid w:val="00655687"/>
    <w:rsid w:val="00667350"/>
    <w:rsid w:val="0069752D"/>
    <w:rsid w:val="00755FCA"/>
    <w:rsid w:val="00764FF4"/>
    <w:rsid w:val="007971E9"/>
    <w:rsid w:val="00811DA9"/>
    <w:rsid w:val="0082712D"/>
    <w:rsid w:val="009B4D14"/>
    <w:rsid w:val="00A8167B"/>
    <w:rsid w:val="00AA1A51"/>
    <w:rsid w:val="00B435DC"/>
    <w:rsid w:val="00C26C22"/>
    <w:rsid w:val="00C57254"/>
    <w:rsid w:val="00C62C0B"/>
    <w:rsid w:val="00D26210"/>
    <w:rsid w:val="00D3768B"/>
    <w:rsid w:val="00DA7819"/>
    <w:rsid w:val="00E006D6"/>
    <w:rsid w:val="00E47DE7"/>
    <w:rsid w:val="00E516E3"/>
    <w:rsid w:val="00E6300C"/>
    <w:rsid w:val="00E81D49"/>
    <w:rsid w:val="00E96C80"/>
    <w:rsid w:val="00EB45B2"/>
    <w:rsid w:val="00F104ED"/>
    <w:rsid w:val="00F51EA3"/>
    <w:rsid w:val="00F66287"/>
    <w:rsid w:val="00FB3ABC"/>
    <w:rsid w:val="00FF1214"/>
    <w:rsid w:val="603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2DB4B4D9"/>
  <w15:docId w15:val="{CC6593E9-017C-4DA5-82F5-68807B3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79"/>
      <w:ind w:left="100"/>
      <w:outlineLvl w:val="0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ind w:left="820" w:hanging="361"/>
      <w:outlineLvl w:val="1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00"/>
      <w:ind w:left="100"/>
    </w:pPr>
    <w:rPr>
      <w:rFonts w:ascii="Century Gothic" w:eastAsia="Century Gothic" w:hAnsi="Century Gothic" w:cs="Century Gothic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811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5568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B435DC"/>
    <w:rPr>
      <w:rFonts w:ascii="Century Gothic" w:eastAsia="Century Gothic" w:hAnsi="Century Gothic" w:cs="Century Gothic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06D6"/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hajameel270@gmail.com" TargetMode="External"/><Relationship Id="rId13" Type="http://schemas.openxmlformats.org/officeDocument/2006/relationships/hyperlink" Target="https://github.com/elishabhatti/elisha-portfolio.git" TargetMode="External"/><Relationship Id="rId18" Type="http://schemas.openxmlformats.org/officeDocument/2006/relationships/hyperlink" Target="https://github.com/elishabhatti/client-of-blog-app.g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ithub.com/elishabhatti/Rhombix-Technology-Thrid-Task.git" TargetMode="External"/><Relationship Id="rId17" Type="http://schemas.openxmlformats.org/officeDocument/2006/relationships/hyperlink" Target="https://github.com/elishabhatti/server-of-the-blog-app.g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thub.com/elishabhatti/url-shortener.git" TargetMode="External"/><Relationship Id="rId20" Type="http://schemas.openxmlformats.org/officeDocument/2006/relationships/hyperlink" Target="https://github.com/elishabhatti/scratch-ecommerce.g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lishabhatti/courier-management-system.g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elishabhatti/e-commerce-with-mern.git" TargetMode="External"/><Relationship Id="rId10" Type="http://schemas.openxmlformats.org/officeDocument/2006/relationships/hyperlink" Target="https://github.com/elishabhatti/" TargetMode="External"/><Relationship Id="rId19" Type="http://schemas.openxmlformats.org/officeDocument/2006/relationships/hyperlink" Target="https://github.com/elishabhatti/courier-management-system.g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elisha-jameel/" TargetMode="External"/><Relationship Id="rId14" Type="http://schemas.openxmlformats.org/officeDocument/2006/relationships/hyperlink" Target="https://elisha-portfolio-ten.vercel.ap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3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0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7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54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68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Elisha</dc:creator>
  <cp:lastModifiedBy>elishajameel270@gmail.com</cp:lastModifiedBy>
  <cp:revision>40</cp:revision>
  <dcterms:created xsi:type="dcterms:W3CDTF">2025-03-12T00:21:00Z</dcterms:created>
  <dcterms:modified xsi:type="dcterms:W3CDTF">2025-09-09T14:41:00Z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1033-12.2.0.20326</vt:lpwstr>
  </property>
  <property fmtid="{D5CDD505-2E9C-101B-9397-08002B2CF9AE}" pid="7" name="ICV">
    <vt:lpwstr>27A16682C7DB4FDFA6B418CB021A34C2_12</vt:lpwstr>
  </property>
</Properties>
</file>